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C96BD" w14:textId="77777777" w:rsidR="0095385C" w:rsidRDefault="0095385C" w:rsidP="00FE0A18">
      <w:pPr>
        <w:pStyle w:val="Tekstpodstawowywcity2"/>
        <w:spacing w:line="240" w:lineRule="auto"/>
        <w:ind w:left="0"/>
        <w:rPr>
          <w:b/>
          <w:szCs w:val="22"/>
        </w:rPr>
      </w:pPr>
    </w:p>
    <w:p w14:paraId="20FAE3D9" w14:textId="4680904C" w:rsidR="00FE0A18" w:rsidRPr="00FE0A18" w:rsidRDefault="00FE0A18" w:rsidP="00FE0A18">
      <w:pPr>
        <w:pStyle w:val="Tekstpodstawowywcity2"/>
        <w:spacing w:line="240" w:lineRule="auto"/>
        <w:ind w:left="0"/>
      </w:pPr>
      <w:r>
        <w:rPr>
          <w:b/>
          <w:szCs w:val="22"/>
        </w:rPr>
        <w:t>CAZ-DI-610-1/……/……/202</w:t>
      </w:r>
      <w:r w:rsidR="00413332">
        <w:rPr>
          <w:b/>
          <w:szCs w:val="22"/>
        </w:rPr>
        <w:t>5</w:t>
      </w:r>
      <w:r>
        <w:rPr>
          <w:b/>
          <w:szCs w:val="22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Pr="00FE0A18">
        <w:rPr>
          <w:sz w:val="18"/>
        </w:rPr>
        <w:t>……</w:t>
      </w:r>
      <w:r>
        <w:rPr>
          <w:sz w:val="18"/>
        </w:rPr>
        <w:t>………………...………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</w:t>
      </w:r>
    </w:p>
    <w:p w14:paraId="3D062ED0" w14:textId="72E8B03F" w:rsidR="00FE0A18" w:rsidRDefault="00FE0A18" w:rsidP="00FE0A18">
      <w:pPr>
        <w:pStyle w:val="Tekstpodstawowywcity2"/>
        <w:ind w:left="0"/>
        <w:rPr>
          <w:b/>
          <w:szCs w:val="22"/>
        </w:rPr>
      </w:pPr>
      <w:proofErr w:type="spellStart"/>
      <w:r>
        <w:rPr>
          <w:b/>
          <w:szCs w:val="22"/>
        </w:rPr>
        <w:t>WnPI</w:t>
      </w:r>
      <w:proofErr w:type="spellEnd"/>
      <w:r>
        <w:rPr>
          <w:b/>
          <w:szCs w:val="22"/>
        </w:rPr>
        <w:t>/2</w:t>
      </w:r>
      <w:r w:rsidR="00413332">
        <w:rPr>
          <w:b/>
          <w:szCs w:val="22"/>
        </w:rPr>
        <w:t>5</w:t>
      </w:r>
      <w:r w:rsidRPr="00C80C76">
        <w:rPr>
          <w:b/>
          <w:szCs w:val="22"/>
        </w:rPr>
        <w:t>/…</w:t>
      </w:r>
      <w:proofErr w:type="gramStart"/>
      <w:r w:rsidRPr="00C80C76">
        <w:rPr>
          <w:b/>
          <w:szCs w:val="22"/>
        </w:rPr>
        <w:t>…….</w:t>
      </w:r>
      <w:proofErr w:type="gramEnd"/>
      <w:r w:rsidRPr="00C80C76">
        <w:rPr>
          <w:b/>
          <w:szCs w:val="22"/>
        </w:rPr>
        <w:t>.</w:t>
      </w:r>
      <w:r>
        <w:rPr>
          <w:b/>
          <w:szCs w:val="22"/>
        </w:rPr>
        <w:t xml:space="preserve">    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    </w:t>
      </w:r>
      <w:r w:rsidRPr="00FE0A18">
        <w:rPr>
          <w:bCs/>
          <w:sz w:val="20"/>
          <w:szCs w:val="18"/>
        </w:rPr>
        <w:t>miejscowość, data</w:t>
      </w:r>
      <w:r w:rsidRPr="00FE0A18">
        <w:rPr>
          <w:b/>
          <w:sz w:val="20"/>
          <w:szCs w:val="18"/>
        </w:rPr>
        <w:t xml:space="preserve">                                 </w:t>
      </w:r>
    </w:p>
    <w:p w14:paraId="5403B1B4" w14:textId="4DCADA0C" w:rsidR="00FE0A18" w:rsidRPr="00AC3A27" w:rsidRDefault="00FE0A18" w:rsidP="00FE0A18">
      <w:pPr>
        <w:pStyle w:val="Tekstpodstawowywcity2"/>
        <w:ind w:left="0"/>
        <w:jc w:val="center"/>
        <w:rPr>
          <w:b/>
          <w:szCs w:val="22"/>
        </w:rPr>
      </w:pPr>
      <w:r w:rsidRPr="00033D3C">
        <w:rPr>
          <w:b/>
          <w:szCs w:val="24"/>
        </w:rPr>
        <w:t>WNIOSEK</w:t>
      </w:r>
    </w:p>
    <w:p w14:paraId="2CC5373C" w14:textId="77777777" w:rsidR="00FE0A18" w:rsidRPr="008D4938" w:rsidRDefault="00FE0A18" w:rsidP="00FE0A18">
      <w:pPr>
        <w:pStyle w:val="Tekstpodstawowywcity2"/>
        <w:spacing w:line="240" w:lineRule="auto"/>
        <w:ind w:left="0"/>
        <w:jc w:val="center"/>
        <w:rPr>
          <w:b/>
          <w:sz w:val="22"/>
          <w:szCs w:val="22"/>
        </w:rPr>
      </w:pPr>
      <w:r w:rsidRPr="00033D3C">
        <w:rPr>
          <w:b/>
          <w:szCs w:val="24"/>
        </w:rPr>
        <w:t xml:space="preserve">o </w:t>
      </w:r>
      <w:r>
        <w:rPr>
          <w:b/>
          <w:szCs w:val="24"/>
        </w:rPr>
        <w:t>organizację prac interwencyjnych</w:t>
      </w:r>
    </w:p>
    <w:p w14:paraId="24E4C168" w14:textId="77777777" w:rsidR="00FE0A18" w:rsidRPr="008D4938" w:rsidRDefault="00FE0A18" w:rsidP="00FE0A18">
      <w:pPr>
        <w:pStyle w:val="Tekstpodstawowywcity2"/>
        <w:spacing w:line="240" w:lineRule="auto"/>
        <w:ind w:left="0"/>
        <w:jc w:val="center"/>
      </w:pPr>
    </w:p>
    <w:p w14:paraId="76DC66A1" w14:textId="2E775939" w:rsidR="00FE0A18" w:rsidRDefault="00FE0A18" w:rsidP="00FE0A18">
      <w:pPr>
        <w:pStyle w:val="Tekstpodstawowywcity2"/>
        <w:spacing w:line="240" w:lineRule="auto"/>
        <w:ind w:left="0"/>
      </w:pPr>
      <w:r>
        <w:t xml:space="preserve">na zasadach określonych w ustawie z dnia 20 </w:t>
      </w:r>
      <w:r w:rsidR="005A1050">
        <w:t>marca 2025r</w:t>
      </w:r>
      <w:r>
        <w:t xml:space="preserve">. o </w:t>
      </w:r>
      <w:r w:rsidR="005A1050">
        <w:t>rynku pracy i służbach zatrudnienia</w:t>
      </w:r>
      <w:r>
        <w:t xml:space="preserve"> (Dz. U. z 202</w:t>
      </w:r>
      <w:r w:rsidR="002C38BA">
        <w:t>5</w:t>
      </w:r>
      <w:r>
        <w:t>r. poz.</w:t>
      </w:r>
      <w:r w:rsidR="002C38BA">
        <w:t xml:space="preserve"> </w:t>
      </w:r>
      <w:r w:rsidR="005A1050">
        <w:t>620</w:t>
      </w:r>
      <w:r>
        <w:t>)</w:t>
      </w:r>
      <w:r w:rsidR="005A1050">
        <w:t xml:space="preserve"> oraz</w:t>
      </w:r>
      <w:r>
        <w:t xml:space="preserve"> </w:t>
      </w:r>
      <w:r w:rsidRPr="00D30189">
        <w:t xml:space="preserve">ustawie z dnia 30 kwietnia 2004r. o postępowaniu w sprawach </w:t>
      </w:r>
      <w:r>
        <w:t xml:space="preserve">dotyczących pomocy publicznej (t. jedn. </w:t>
      </w:r>
      <w:r w:rsidRPr="00D30189">
        <w:t>Dz.</w:t>
      </w:r>
      <w:r>
        <w:t> </w:t>
      </w:r>
      <w:r w:rsidRPr="00D30189">
        <w:t xml:space="preserve">U. </w:t>
      </w:r>
      <w:r>
        <w:t>z 202</w:t>
      </w:r>
      <w:r w:rsidR="005A1050">
        <w:t>5</w:t>
      </w:r>
      <w:r>
        <w:t xml:space="preserve">r. </w:t>
      </w:r>
      <w:r w:rsidRPr="00D30189">
        <w:t xml:space="preserve">poz. </w:t>
      </w:r>
      <w:r w:rsidR="005A1050">
        <w:t>468</w:t>
      </w:r>
      <w:r w:rsidRPr="00D30189">
        <w:t>)</w:t>
      </w:r>
      <w:r w:rsidR="005A1050">
        <w:t>.</w:t>
      </w:r>
    </w:p>
    <w:p w14:paraId="005A2302" w14:textId="77777777" w:rsidR="00FE0A18" w:rsidRPr="00F152B6" w:rsidRDefault="00FE0A18" w:rsidP="00FE0A18">
      <w:pPr>
        <w:pStyle w:val="Tekstpodstawowywcity2"/>
        <w:spacing w:line="240" w:lineRule="auto"/>
        <w:ind w:left="0"/>
        <w:rPr>
          <w:sz w:val="22"/>
        </w:rPr>
      </w:pPr>
    </w:p>
    <w:p w14:paraId="49453BC6" w14:textId="77777777" w:rsidR="00FE0A18" w:rsidRDefault="00FE0A18" w:rsidP="00FE0A18">
      <w:pPr>
        <w:pStyle w:val="Tekstpodstawowywcity2"/>
        <w:spacing w:line="240" w:lineRule="auto"/>
        <w:ind w:left="0"/>
        <w:rPr>
          <w:sz w:val="20"/>
        </w:rPr>
      </w:pPr>
    </w:p>
    <w:p w14:paraId="4B9F8C25" w14:textId="77777777" w:rsidR="009A7AEF" w:rsidRDefault="009A7AEF" w:rsidP="00FE0A18">
      <w:pPr>
        <w:pStyle w:val="Tekstpodstawowywcity2"/>
        <w:spacing w:line="240" w:lineRule="auto"/>
        <w:ind w:left="0"/>
      </w:pPr>
    </w:p>
    <w:p w14:paraId="001305B5" w14:textId="77777777" w:rsidR="00FE0A18" w:rsidRPr="00AF468C" w:rsidRDefault="00FE0A18" w:rsidP="00FE0A18">
      <w:pPr>
        <w:pStyle w:val="Tekstpodstawowywcity2"/>
        <w:spacing w:line="240" w:lineRule="auto"/>
        <w:ind w:left="0"/>
        <w:rPr>
          <w:b/>
          <w:bCs/>
          <w:sz w:val="22"/>
          <w:u w:val="single"/>
        </w:rPr>
      </w:pPr>
      <w:r w:rsidRPr="00AF468C">
        <w:rPr>
          <w:b/>
          <w:bCs/>
          <w:sz w:val="22"/>
          <w:u w:val="single"/>
        </w:rPr>
        <w:t>A. INFORMACJE O WNIOSKODAWCY</w:t>
      </w:r>
    </w:p>
    <w:p w14:paraId="74CE9E02" w14:textId="77777777" w:rsidR="00FE0A18" w:rsidRDefault="00FE0A18" w:rsidP="00FE0A18">
      <w:pPr>
        <w:pStyle w:val="Tekstpodstawowywcity2"/>
        <w:spacing w:line="240" w:lineRule="auto"/>
        <w:ind w:left="0"/>
        <w:rPr>
          <w:sz w:val="22"/>
        </w:rPr>
      </w:pPr>
    </w:p>
    <w:p w14:paraId="61D46051" w14:textId="77777777" w:rsidR="00FE0A18" w:rsidRPr="0095385C" w:rsidRDefault="00FE0A18" w:rsidP="00FE0A18">
      <w:pPr>
        <w:pStyle w:val="Tekstpodstawowywcity2"/>
        <w:numPr>
          <w:ilvl w:val="0"/>
          <w:numId w:val="1"/>
        </w:numPr>
        <w:ind w:left="284" w:hanging="283"/>
        <w:jc w:val="left"/>
        <w:rPr>
          <w:sz w:val="22"/>
        </w:rPr>
      </w:pPr>
      <w:r w:rsidRPr="0095385C">
        <w:rPr>
          <w:sz w:val="22"/>
        </w:rPr>
        <w:t>Nazwa lub imię i nazwisko Wnioskodawcy:</w:t>
      </w:r>
    </w:p>
    <w:p w14:paraId="3590A7D8" w14:textId="1DCA4EA7" w:rsidR="00FE0A18" w:rsidRPr="0095385C" w:rsidRDefault="00FE0A18" w:rsidP="00FE0A18">
      <w:pPr>
        <w:pStyle w:val="Tekstpodstawowywcity2"/>
        <w:ind w:left="284"/>
        <w:jc w:val="left"/>
        <w:rPr>
          <w:sz w:val="22"/>
        </w:rPr>
      </w:pPr>
      <w:r w:rsidRPr="0095385C">
        <w:rPr>
          <w:sz w:val="22"/>
        </w:rPr>
        <w:t>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50B3C187" w14:textId="1B1433D5" w:rsidR="00FE0A18" w:rsidRPr="0095385C" w:rsidRDefault="00FE0A18" w:rsidP="00FE0A18">
      <w:pPr>
        <w:pStyle w:val="Tekstpodstawowywcity2"/>
        <w:numPr>
          <w:ilvl w:val="0"/>
          <w:numId w:val="1"/>
        </w:numPr>
        <w:tabs>
          <w:tab w:val="left" w:pos="360"/>
        </w:tabs>
        <w:ind w:left="709" w:hanging="709"/>
        <w:rPr>
          <w:sz w:val="22"/>
        </w:rPr>
      </w:pPr>
      <w:r w:rsidRPr="0095385C">
        <w:rPr>
          <w:sz w:val="22"/>
        </w:rPr>
        <w:t>Adres siedziby:</w:t>
      </w:r>
    </w:p>
    <w:p w14:paraId="1F759042" w14:textId="489D49CC" w:rsidR="00FE0A18" w:rsidRPr="0095385C" w:rsidRDefault="00FE0A18" w:rsidP="00FE0A18">
      <w:pPr>
        <w:pStyle w:val="Tekstpodstawowywcity2"/>
        <w:ind w:left="0" w:firstLine="284"/>
        <w:rPr>
          <w:sz w:val="22"/>
        </w:rPr>
      </w:pPr>
      <w:r w:rsidRPr="0095385C">
        <w:rPr>
          <w:sz w:val="22"/>
        </w:rPr>
        <w:t xml:space="preserve"> …………………………………………...…………………...…..……………..………..………….</w:t>
      </w:r>
    </w:p>
    <w:p w14:paraId="4ACFC359" w14:textId="1F85FC4F" w:rsidR="00FE0A18" w:rsidRPr="0095385C" w:rsidRDefault="00FE0A18" w:rsidP="00FE0A18">
      <w:pPr>
        <w:pStyle w:val="Tekstpodstawowywcity2"/>
        <w:numPr>
          <w:ilvl w:val="0"/>
          <w:numId w:val="1"/>
        </w:numPr>
        <w:ind w:left="426" w:hanging="425"/>
        <w:rPr>
          <w:sz w:val="22"/>
        </w:rPr>
      </w:pPr>
      <w:r w:rsidRPr="0095385C">
        <w:rPr>
          <w:sz w:val="22"/>
        </w:rPr>
        <w:t>Adres zamieszkania w przypadku osoby fizycznej:</w:t>
      </w:r>
    </w:p>
    <w:p w14:paraId="7C2BFE3A" w14:textId="4DD7772D" w:rsidR="00FE0A18" w:rsidRPr="0095385C" w:rsidRDefault="00FE0A18" w:rsidP="00FE0A18">
      <w:pPr>
        <w:pStyle w:val="Tekstpodstawowywcity2"/>
        <w:ind w:left="360"/>
      </w:pPr>
      <w:r w:rsidRPr="0095385C">
        <w:rPr>
          <w:sz w:val="22"/>
        </w:rPr>
        <w:t>…………………………………………</w:t>
      </w:r>
      <w:r w:rsidR="00250D14" w:rsidRPr="0095385C">
        <w:rPr>
          <w:sz w:val="22"/>
        </w:rPr>
        <w:t>.</w:t>
      </w:r>
      <w:r w:rsidR="003A1360" w:rsidRPr="0095385C">
        <w:rPr>
          <w:sz w:val="22"/>
        </w:rPr>
        <w:t>..</w:t>
      </w:r>
      <w:r w:rsidRPr="0095385C">
        <w:rPr>
          <w:sz w:val="22"/>
        </w:rPr>
        <w:t>……………………………...……………………………</w:t>
      </w:r>
    </w:p>
    <w:p w14:paraId="0439B798" w14:textId="3544E882" w:rsidR="00FE0A18" w:rsidRPr="0095385C" w:rsidRDefault="00FE0A18" w:rsidP="00FE0A18">
      <w:pPr>
        <w:pStyle w:val="Tekstpodstawowywcity2"/>
        <w:numPr>
          <w:ilvl w:val="0"/>
          <w:numId w:val="1"/>
        </w:numPr>
        <w:ind w:left="426" w:hanging="426"/>
        <w:rPr>
          <w:sz w:val="22"/>
        </w:rPr>
      </w:pPr>
      <w:r w:rsidRPr="0095385C">
        <w:rPr>
          <w:sz w:val="22"/>
        </w:rPr>
        <w:t>Miejsce prowadzenia działalności:</w:t>
      </w:r>
    </w:p>
    <w:p w14:paraId="3EC4F77F" w14:textId="4843E46E" w:rsidR="00FE0A18" w:rsidRPr="0095385C" w:rsidRDefault="00FE0A18" w:rsidP="00FE0A18">
      <w:pPr>
        <w:pStyle w:val="Tekstpodstawowywcity2"/>
        <w:ind w:left="0" w:firstLine="426"/>
      </w:pPr>
      <w:r w:rsidRPr="0095385C">
        <w:rPr>
          <w:sz w:val="22"/>
        </w:rPr>
        <w:t>…..………………………………………………..……………………..…………………………..</w:t>
      </w:r>
    </w:p>
    <w:p w14:paraId="2557A9DE" w14:textId="680E3FE7" w:rsidR="00FE0A18" w:rsidRPr="0095385C" w:rsidRDefault="00FE0A18" w:rsidP="00FE0A18">
      <w:pPr>
        <w:pStyle w:val="Tekstpodstawowywcity2"/>
        <w:ind w:left="0"/>
        <w:rPr>
          <w:sz w:val="22"/>
        </w:rPr>
      </w:pPr>
      <w:r w:rsidRPr="0095385C">
        <w:rPr>
          <w:sz w:val="22"/>
        </w:rPr>
        <w:t xml:space="preserve">5. </w:t>
      </w:r>
      <w:proofErr w:type="gramStart"/>
      <w:r w:rsidRPr="0095385C">
        <w:rPr>
          <w:sz w:val="22"/>
        </w:rPr>
        <w:t>Tel.:…</w:t>
      </w:r>
      <w:proofErr w:type="gramEnd"/>
      <w:r w:rsidRPr="0095385C">
        <w:rPr>
          <w:sz w:val="22"/>
        </w:rPr>
        <w:t>……</w:t>
      </w:r>
      <w:proofErr w:type="gramStart"/>
      <w:r w:rsidRPr="0095385C">
        <w:rPr>
          <w:sz w:val="22"/>
        </w:rPr>
        <w:t>…….…….…….</w:t>
      </w:r>
      <w:proofErr w:type="gramEnd"/>
      <w:r w:rsidRPr="0095385C">
        <w:rPr>
          <w:sz w:val="22"/>
        </w:rPr>
        <w:t>……………</w:t>
      </w:r>
      <w:proofErr w:type="gramStart"/>
      <w:r w:rsidRPr="0095385C">
        <w:rPr>
          <w:sz w:val="22"/>
        </w:rPr>
        <w:t>…….</w:t>
      </w:r>
      <w:proofErr w:type="gramEnd"/>
      <w:r w:rsidRPr="0095385C">
        <w:rPr>
          <w:sz w:val="22"/>
        </w:rPr>
        <w:t>,e- </w:t>
      </w:r>
      <w:proofErr w:type="gramStart"/>
      <w:r w:rsidRPr="0095385C">
        <w:rPr>
          <w:sz w:val="22"/>
        </w:rPr>
        <w:t>mail:…</w:t>
      </w:r>
      <w:proofErr w:type="gramEnd"/>
      <w:r w:rsidRPr="0095385C">
        <w:rPr>
          <w:sz w:val="22"/>
        </w:rPr>
        <w:t>……………...…</w:t>
      </w:r>
      <w:proofErr w:type="gramStart"/>
      <w:r w:rsidRPr="0095385C">
        <w:rPr>
          <w:sz w:val="22"/>
        </w:rPr>
        <w:t>…….….…</w:t>
      </w:r>
      <w:proofErr w:type="gramEnd"/>
      <w:r w:rsidRPr="0095385C">
        <w:rPr>
          <w:sz w:val="22"/>
        </w:rPr>
        <w:t>………</w:t>
      </w:r>
      <w:proofErr w:type="gramStart"/>
      <w:r w:rsidRPr="0095385C">
        <w:rPr>
          <w:sz w:val="22"/>
        </w:rPr>
        <w:t>…….</w:t>
      </w:r>
      <w:proofErr w:type="gramEnd"/>
      <w:r w:rsidRPr="0095385C">
        <w:rPr>
          <w:sz w:val="22"/>
        </w:rPr>
        <w:t>.</w:t>
      </w:r>
      <w:r w:rsidR="00250D14" w:rsidRPr="0095385C">
        <w:rPr>
          <w:sz w:val="22"/>
        </w:rPr>
        <w:t>,</w:t>
      </w:r>
    </w:p>
    <w:p w14:paraId="2F1C5E40" w14:textId="0679242E" w:rsidR="00FE0A18" w:rsidRPr="0095385C" w:rsidRDefault="00FE0A18" w:rsidP="00FE0A18">
      <w:pPr>
        <w:pStyle w:val="Tekstpodstawowywcity2"/>
        <w:tabs>
          <w:tab w:val="left" w:pos="284"/>
          <w:tab w:val="left" w:pos="851"/>
        </w:tabs>
        <w:ind w:left="0"/>
      </w:pPr>
      <w:r w:rsidRPr="0095385C">
        <w:rPr>
          <w:sz w:val="22"/>
        </w:rPr>
        <w:t>6.</w:t>
      </w:r>
      <w:r w:rsidRPr="0095385C">
        <w:rPr>
          <w:sz w:val="22"/>
        </w:rPr>
        <w:tab/>
        <w:t xml:space="preserve">NIP: ………………………, </w:t>
      </w:r>
      <w:proofErr w:type="gramStart"/>
      <w:r w:rsidRPr="0095385C">
        <w:rPr>
          <w:sz w:val="22"/>
        </w:rPr>
        <w:t>REGON: .…..……….…….</w:t>
      </w:r>
      <w:proofErr w:type="gramEnd"/>
      <w:r w:rsidRPr="0095385C">
        <w:rPr>
          <w:sz w:val="22"/>
        </w:rPr>
        <w:t>…, PESEL/KRS: ……...……</w:t>
      </w:r>
      <w:proofErr w:type="gramStart"/>
      <w:r w:rsidRPr="0095385C">
        <w:rPr>
          <w:sz w:val="22"/>
        </w:rPr>
        <w:t>...............….</w:t>
      </w:r>
      <w:proofErr w:type="gramEnd"/>
      <w:r w:rsidRPr="0095385C">
        <w:rPr>
          <w:sz w:val="22"/>
        </w:rPr>
        <w:t xml:space="preserve">, </w:t>
      </w:r>
      <w:r w:rsidRPr="0095385C">
        <w:rPr>
          <w:sz w:val="22"/>
        </w:rPr>
        <w:br/>
        <w:t xml:space="preserve">     PKD: …</w:t>
      </w:r>
      <w:proofErr w:type="gramStart"/>
      <w:r w:rsidRPr="0095385C">
        <w:rPr>
          <w:sz w:val="22"/>
        </w:rPr>
        <w:t>...….</w:t>
      </w:r>
      <w:proofErr w:type="gramEnd"/>
      <w:r w:rsidRPr="0095385C">
        <w:rPr>
          <w:sz w:val="22"/>
        </w:rPr>
        <w:t>.…………</w:t>
      </w:r>
      <w:proofErr w:type="gramStart"/>
      <w:r w:rsidRPr="0095385C">
        <w:rPr>
          <w:sz w:val="22"/>
        </w:rPr>
        <w:t>…….</w:t>
      </w:r>
      <w:proofErr w:type="gramEnd"/>
      <w:r w:rsidRPr="0095385C">
        <w:rPr>
          <w:sz w:val="22"/>
        </w:rPr>
        <w:t>,</w:t>
      </w:r>
    </w:p>
    <w:p w14:paraId="6E58845B" w14:textId="633A4955" w:rsidR="00FE0A18" w:rsidRPr="0095385C" w:rsidRDefault="00FE0A18" w:rsidP="00FE0A18">
      <w:pPr>
        <w:pStyle w:val="Tekstpodstawowywcity2"/>
        <w:spacing w:line="240" w:lineRule="auto"/>
        <w:ind w:left="0"/>
        <w:rPr>
          <w:sz w:val="22"/>
        </w:rPr>
      </w:pPr>
      <w:r w:rsidRPr="0095385C">
        <w:rPr>
          <w:sz w:val="22"/>
        </w:rPr>
        <w:t>7. Forma organizacyjno</w:t>
      </w:r>
      <w:r w:rsidR="00870810">
        <w:rPr>
          <w:sz w:val="22"/>
        </w:rPr>
        <w:t>-</w:t>
      </w:r>
      <w:r w:rsidRPr="0095385C">
        <w:rPr>
          <w:sz w:val="22"/>
        </w:rPr>
        <w:t>prawna działalności: …………………</w:t>
      </w:r>
      <w:proofErr w:type="gramStart"/>
      <w:r w:rsidRPr="0095385C">
        <w:rPr>
          <w:sz w:val="22"/>
        </w:rPr>
        <w:t>…....</w:t>
      </w:r>
      <w:proofErr w:type="gramEnd"/>
      <w:r w:rsidRPr="0095385C">
        <w:rPr>
          <w:sz w:val="22"/>
        </w:rPr>
        <w:t>………………………</w:t>
      </w:r>
      <w:proofErr w:type="gramStart"/>
      <w:r w:rsidRPr="0095385C">
        <w:rPr>
          <w:sz w:val="22"/>
        </w:rPr>
        <w:t>……</w:t>
      </w:r>
      <w:r w:rsidR="00870810">
        <w:rPr>
          <w:sz w:val="22"/>
        </w:rPr>
        <w:t>.</w:t>
      </w:r>
      <w:proofErr w:type="gramEnd"/>
      <w:r w:rsidR="00870810">
        <w:rPr>
          <w:sz w:val="22"/>
        </w:rPr>
        <w:t>.</w:t>
      </w:r>
      <w:r w:rsidRPr="0095385C">
        <w:rPr>
          <w:sz w:val="22"/>
        </w:rPr>
        <w:t>…...</w:t>
      </w:r>
    </w:p>
    <w:p w14:paraId="54DA7F5C" w14:textId="77777777" w:rsidR="00FE0A18" w:rsidRPr="0095385C" w:rsidRDefault="00FE0A18" w:rsidP="00FE0A18">
      <w:pPr>
        <w:pStyle w:val="Tekstpodstawowywcity2"/>
        <w:spacing w:line="240" w:lineRule="auto"/>
        <w:ind w:left="0"/>
        <w:rPr>
          <w:sz w:val="22"/>
        </w:rPr>
      </w:pPr>
    </w:p>
    <w:p w14:paraId="61625AEB" w14:textId="193AC6EA" w:rsidR="00870810" w:rsidRDefault="00FE0A18" w:rsidP="00FE0A18">
      <w:pPr>
        <w:pStyle w:val="Tekstpodstawowywcity2"/>
        <w:spacing w:line="240" w:lineRule="auto"/>
        <w:ind w:left="0"/>
        <w:rPr>
          <w:sz w:val="22"/>
        </w:rPr>
      </w:pPr>
      <w:r w:rsidRPr="0095385C">
        <w:rPr>
          <w:sz w:val="22"/>
        </w:rPr>
        <w:t>8.</w:t>
      </w:r>
      <w:r w:rsidR="00870810">
        <w:rPr>
          <w:sz w:val="22"/>
        </w:rPr>
        <w:t xml:space="preserve"> </w:t>
      </w:r>
      <w:r w:rsidR="00224D5A">
        <w:rPr>
          <w:sz w:val="22"/>
        </w:rPr>
        <w:t>Ilość zatrudnionych osób</w:t>
      </w:r>
      <w:r w:rsidR="00870810">
        <w:rPr>
          <w:sz w:val="22"/>
        </w:rPr>
        <w:t xml:space="preserve"> na dzień złożenia </w:t>
      </w:r>
      <w:proofErr w:type="gramStart"/>
      <w:r w:rsidR="00870810">
        <w:rPr>
          <w:sz w:val="22"/>
        </w:rPr>
        <w:t>wniosku:…</w:t>
      </w:r>
      <w:proofErr w:type="gramEnd"/>
      <w:r w:rsidR="00870810">
        <w:rPr>
          <w:sz w:val="22"/>
        </w:rPr>
        <w:t>……………………………………………….</w:t>
      </w:r>
    </w:p>
    <w:p w14:paraId="28268A98" w14:textId="2D34E5D8" w:rsidR="00870810" w:rsidRDefault="00FE0A18" w:rsidP="00FE0A18">
      <w:pPr>
        <w:pStyle w:val="Tekstpodstawowywcity2"/>
        <w:spacing w:line="240" w:lineRule="auto"/>
        <w:ind w:left="0"/>
        <w:rPr>
          <w:sz w:val="22"/>
        </w:rPr>
      </w:pPr>
      <w:r w:rsidRPr="0095385C">
        <w:rPr>
          <w:sz w:val="22"/>
        </w:rPr>
        <w:t xml:space="preserve"> </w:t>
      </w:r>
    </w:p>
    <w:p w14:paraId="5D54C044" w14:textId="2DD464B9" w:rsidR="00FE0A18" w:rsidRPr="0095385C" w:rsidRDefault="00870810" w:rsidP="00FE0A18">
      <w:pPr>
        <w:pStyle w:val="Tekstpodstawowywcity2"/>
        <w:spacing w:line="240" w:lineRule="auto"/>
        <w:ind w:left="0"/>
        <w:rPr>
          <w:sz w:val="22"/>
        </w:rPr>
      </w:pPr>
      <w:r>
        <w:rPr>
          <w:sz w:val="22"/>
        </w:rPr>
        <w:t xml:space="preserve">9. </w:t>
      </w:r>
      <w:r w:rsidR="00FE0A18" w:rsidRPr="0095385C">
        <w:rPr>
          <w:sz w:val="22"/>
        </w:rPr>
        <w:t xml:space="preserve">Stopa ubezpieczenia </w:t>
      </w:r>
      <w:proofErr w:type="gramStart"/>
      <w:r w:rsidR="00FE0A18" w:rsidRPr="0095385C">
        <w:rPr>
          <w:sz w:val="22"/>
        </w:rPr>
        <w:t>wypadkowego: ..</w:t>
      </w:r>
      <w:proofErr w:type="gramEnd"/>
      <w:r w:rsidR="00FE0A18" w:rsidRPr="0095385C">
        <w:rPr>
          <w:sz w:val="22"/>
        </w:rPr>
        <w:t>…………………………………………………………………</w:t>
      </w:r>
    </w:p>
    <w:p w14:paraId="1760D45C" w14:textId="77777777" w:rsidR="00FE0A18" w:rsidRPr="0095385C" w:rsidRDefault="00FE0A18" w:rsidP="00FE0A18">
      <w:pPr>
        <w:pStyle w:val="Tekstpodstawowywcity2"/>
        <w:spacing w:line="240" w:lineRule="auto"/>
        <w:ind w:left="0"/>
        <w:rPr>
          <w:sz w:val="2"/>
          <w:szCs w:val="2"/>
        </w:rPr>
      </w:pPr>
    </w:p>
    <w:p w14:paraId="018C693E" w14:textId="77777777" w:rsidR="00FE0A18" w:rsidRPr="0095385C" w:rsidRDefault="00FE0A18" w:rsidP="00FE0A18">
      <w:pPr>
        <w:tabs>
          <w:tab w:val="left" w:pos="705"/>
        </w:tabs>
        <w:jc w:val="both"/>
        <w:rPr>
          <w:sz w:val="14"/>
          <w:szCs w:val="14"/>
        </w:rPr>
      </w:pPr>
    </w:p>
    <w:p w14:paraId="02AE3001" w14:textId="263FDB37" w:rsidR="00FE0A18" w:rsidRPr="0095385C" w:rsidRDefault="00870810" w:rsidP="00FE0A18">
      <w:pPr>
        <w:pStyle w:val="Tekstpodstawowywcity2"/>
        <w:ind w:firstLine="142"/>
        <w:rPr>
          <w:sz w:val="22"/>
        </w:rPr>
      </w:pPr>
      <w:r>
        <w:rPr>
          <w:sz w:val="22"/>
        </w:rPr>
        <w:t>10</w:t>
      </w:r>
      <w:r w:rsidR="00FE0A18" w:rsidRPr="0095385C">
        <w:rPr>
          <w:sz w:val="22"/>
        </w:rPr>
        <w:t>. Termin wypłaty wynagrodzenia pracownikom (odpowiednie podkreślić):</w:t>
      </w:r>
    </w:p>
    <w:p w14:paraId="6F74423B" w14:textId="77777777" w:rsidR="00FE0A18" w:rsidRPr="0095385C" w:rsidRDefault="00FE0A18" w:rsidP="00FE0A18">
      <w:pPr>
        <w:pStyle w:val="Tekstpodstawowywcity2"/>
        <w:ind w:left="0"/>
        <w:jc w:val="center"/>
        <w:rPr>
          <w:sz w:val="22"/>
        </w:rPr>
      </w:pPr>
      <w:r w:rsidRPr="0095385C">
        <w:rPr>
          <w:sz w:val="22"/>
        </w:rPr>
        <w:t xml:space="preserve">a) w bieżącym miesiącu </w:t>
      </w:r>
      <w:r w:rsidRPr="0095385C">
        <w:rPr>
          <w:sz w:val="22"/>
        </w:rPr>
        <w:tab/>
      </w:r>
      <w:r w:rsidRPr="0095385C">
        <w:rPr>
          <w:sz w:val="22"/>
        </w:rPr>
        <w:tab/>
      </w:r>
      <w:r w:rsidRPr="0095385C">
        <w:rPr>
          <w:sz w:val="22"/>
        </w:rPr>
        <w:tab/>
        <w:t>b) do 10 dnia następnego miesiąca</w:t>
      </w:r>
    </w:p>
    <w:p w14:paraId="5A1DD767" w14:textId="7EEDD000" w:rsidR="00FE0A18" w:rsidRPr="0095385C" w:rsidRDefault="00FE0A18" w:rsidP="00FE0A18">
      <w:pPr>
        <w:pStyle w:val="Tekstpodstawowywcity2"/>
        <w:ind w:left="0"/>
        <w:rPr>
          <w:sz w:val="22"/>
        </w:rPr>
      </w:pPr>
      <w:r w:rsidRPr="0095385C">
        <w:rPr>
          <w:sz w:val="22"/>
        </w:rPr>
        <w:t>1</w:t>
      </w:r>
      <w:r w:rsidR="00870810">
        <w:rPr>
          <w:sz w:val="22"/>
        </w:rPr>
        <w:t>1</w:t>
      </w:r>
      <w:r w:rsidRPr="0095385C">
        <w:rPr>
          <w:sz w:val="22"/>
        </w:rPr>
        <w:t>. Dane osób do kontaktu z urzędem:</w:t>
      </w:r>
    </w:p>
    <w:p w14:paraId="45DD6B00" w14:textId="68A889C1" w:rsidR="00FE0A18" w:rsidRPr="0095385C" w:rsidRDefault="00FE0A18" w:rsidP="00FE0A18">
      <w:pPr>
        <w:pStyle w:val="Tekstpodstawowywcity2"/>
        <w:spacing w:line="276" w:lineRule="auto"/>
        <w:ind w:left="0"/>
        <w:rPr>
          <w:sz w:val="22"/>
        </w:rPr>
      </w:pPr>
      <w:r w:rsidRPr="0095385C">
        <w:rPr>
          <w:sz w:val="22"/>
        </w:rPr>
        <w:t>……………………………………………………………………………………………………………</w:t>
      </w:r>
    </w:p>
    <w:p w14:paraId="5A5EBE02" w14:textId="455220B9" w:rsidR="00FE0A18" w:rsidRDefault="00FE0A18" w:rsidP="00FE0A18">
      <w:pPr>
        <w:pStyle w:val="Tekstpodstawowywcity2"/>
        <w:spacing w:line="240" w:lineRule="auto"/>
        <w:ind w:left="0"/>
        <w:rPr>
          <w:sz w:val="22"/>
        </w:rPr>
      </w:pPr>
      <w:r w:rsidRPr="0095385C">
        <w:rPr>
          <w:sz w:val="22"/>
        </w:rPr>
        <w:t>……………………………………………………………………………………………………………</w:t>
      </w:r>
    </w:p>
    <w:p w14:paraId="7FAC38DA" w14:textId="77777777" w:rsidR="00FE0A18" w:rsidRPr="00C243AE" w:rsidRDefault="00FE0A18" w:rsidP="00FE0A18">
      <w:pPr>
        <w:pStyle w:val="Tekstpodstawowywcity2"/>
        <w:spacing w:line="240" w:lineRule="auto"/>
        <w:ind w:left="0"/>
        <w:jc w:val="center"/>
        <w:rPr>
          <w:i/>
          <w:sz w:val="20"/>
        </w:rPr>
      </w:pPr>
      <w:r>
        <w:rPr>
          <w:i/>
          <w:sz w:val="20"/>
        </w:rPr>
        <w:t xml:space="preserve">(nazwiska i imiona; </w:t>
      </w:r>
      <w:r w:rsidRPr="00C243AE">
        <w:rPr>
          <w:i/>
          <w:sz w:val="20"/>
        </w:rPr>
        <w:t>stanowisk</w:t>
      </w:r>
      <w:r>
        <w:rPr>
          <w:i/>
          <w:sz w:val="20"/>
        </w:rPr>
        <w:t>a; nr tel. do kontaktu</w:t>
      </w:r>
      <w:r w:rsidRPr="00C243AE">
        <w:rPr>
          <w:i/>
          <w:sz w:val="20"/>
        </w:rPr>
        <w:t>)</w:t>
      </w:r>
    </w:p>
    <w:p w14:paraId="7053EAD6" w14:textId="77777777" w:rsidR="00AF468C" w:rsidRDefault="00AF468C" w:rsidP="00FE0A18">
      <w:pPr>
        <w:pStyle w:val="Tekstpodstawowywcity2"/>
        <w:ind w:left="0"/>
        <w:rPr>
          <w:sz w:val="22"/>
        </w:rPr>
      </w:pPr>
    </w:p>
    <w:p w14:paraId="394DAFFD" w14:textId="77777777" w:rsidR="0095385C" w:rsidRDefault="0095385C" w:rsidP="00FE0A18">
      <w:pPr>
        <w:pStyle w:val="Tekstpodstawowywcity2"/>
        <w:ind w:left="0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/>
      </w:r>
    </w:p>
    <w:p w14:paraId="6B356DF0" w14:textId="74656056" w:rsidR="00FE0A18" w:rsidRPr="002A5D81" w:rsidRDefault="0095385C" w:rsidP="00FE0A18">
      <w:pPr>
        <w:pStyle w:val="Tekstpodstawowywcity2"/>
        <w:ind w:left="0"/>
        <w:rPr>
          <w:sz w:val="22"/>
          <w:u w:val="single"/>
        </w:rPr>
      </w:pPr>
      <w:r>
        <w:rPr>
          <w:b/>
          <w:bCs/>
          <w:sz w:val="22"/>
          <w:u w:val="single"/>
        </w:rPr>
        <w:br w:type="column"/>
      </w:r>
      <w:r w:rsidR="00FE0A18" w:rsidRPr="00AF468C">
        <w:rPr>
          <w:b/>
          <w:bCs/>
          <w:sz w:val="22"/>
          <w:u w:val="single"/>
        </w:rPr>
        <w:lastRenderedPageBreak/>
        <w:t xml:space="preserve">B. INFORMACJE DOTYCZĄCE REFUNDACJI PRAC INTERWENCYJNYCH W ZWIĄZKU </w:t>
      </w:r>
      <w:r w:rsidR="00FE0A18" w:rsidRPr="00AF468C">
        <w:rPr>
          <w:b/>
          <w:bCs/>
          <w:sz w:val="22"/>
          <w:u w:val="single"/>
        </w:rPr>
        <w:br/>
        <w:t>Z PLANOWANYM ZATRUDNIENIEM OSOBY BEZROBOTNEJ</w:t>
      </w:r>
    </w:p>
    <w:p w14:paraId="7BC7836D" w14:textId="77777777" w:rsidR="00FE0A18" w:rsidRDefault="00FE0A18" w:rsidP="00FE0A18">
      <w:pPr>
        <w:pStyle w:val="Tekstpodstawowywcity2"/>
        <w:spacing w:line="240" w:lineRule="auto"/>
        <w:ind w:left="0"/>
        <w:rPr>
          <w:sz w:val="22"/>
        </w:rPr>
      </w:pPr>
    </w:p>
    <w:p w14:paraId="3009D486" w14:textId="70C80F7C" w:rsidR="00FE0A18" w:rsidRDefault="00FE0A18" w:rsidP="00FE0A18">
      <w:pPr>
        <w:pStyle w:val="Tekstpodstawowywcity2"/>
        <w:ind w:left="0"/>
        <w:rPr>
          <w:sz w:val="22"/>
        </w:rPr>
      </w:pPr>
      <w:r>
        <w:rPr>
          <w:sz w:val="22"/>
        </w:rPr>
        <w:t>1</w:t>
      </w:r>
      <w:r w:rsidRPr="009875D6">
        <w:rPr>
          <w:sz w:val="22"/>
        </w:rPr>
        <w:t xml:space="preserve">. </w:t>
      </w:r>
      <w:r>
        <w:rPr>
          <w:sz w:val="22"/>
        </w:rPr>
        <w:t>Liczba osób bezrobotnych proponowana do zatrudnienia w ramach prac interwencyjnych: ………………………………………………………………...………………………………………</w:t>
      </w:r>
      <w:r w:rsidR="00AF468C">
        <w:rPr>
          <w:sz w:val="22"/>
        </w:rPr>
        <w:t>….</w:t>
      </w:r>
    </w:p>
    <w:p w14:paraId="042AF020" w14:textId="4A666D4C" w:rsidR="00FE0A18" w:rsidRDefault="00FE0A18" w:rsidP="00FE0A18">
      <w:pPr>
        <w:pStyle w:val="Tekstpodstawowywcity2"/>
        <w:spacing w:line="240" w:lineRule="auto"/>
        <w:ind w:left="0"/>
        <w:rPr>
          <w:sz w:val="22"/>
        </w:rPr>
      </w:pPr>
      <w:r>
        <w:rPr>
          <w:sz w:val="22"/>
        </w:rPr>
        <w:t xml:space="preserve">w okresie </w:t>
      </w:r>
      <w:proofErr w:type="gramStart"/>
      <w:r>
        <w:rPr>
          <w:sz w:val="22"/>
        </w:rPr>
        <w:t>od:…</w:t>
      </w:r>
      <w:proofErr w:type="gramEnd"/>
      <w:r>
        <w:rPr>
          <w:sz w:val="22"/>
        </w:rPr>
        <w:t>……………………</w:t>
      </w:r>
      <w:proofErr w:type="gramStart"/>
      <w:r>
        <w:rPr>
          <w:sz w:val="22"/>
        </w:rPr>
        <w:t>…….do:…</w:t>
      </w:r>
      <w:proofErr w:type="gramEnd"/>
      <w:r>
        <w:rPr>
          <w:sz w:val="22"/>
        </w:rPr>
        <w:t xml:space="preserve">………………………. </w:t>
      </w:r>
      <w:r w:rsidRPr="00535BE5">
        <w:rPr>
          <w:b/>
          <w:sz w:val="22"/>
        </w:rPr>
        <w:t>w pełnym wymiarze czasu</w:t>
      </w:r>
      <w:r w:rsidR="00AF468C">
        <w:rPr>
          <w:b/>
          <w:sz w:val="22"/>
        </w:rPr>
        <w:t> </w:t>
      </w:r>
      <w:r w:rsidRPr="00535BE5">
        <w:rPr>
          <w:b/>
          <w:sz w:val="22"/>
        </w:rPr>
        <w:t>pracy.</w:t>
      </w:r>
    </w:p>
    <w:p w14:paraId="7E4AAE20" w14:textId="77777777" w:rsidR="00FE0A18" w:rsidRDefault="00FE0A18" w:rsidP="00FE0A18">
      <w:pPr>
        <w:pStyle w:val="Tekstpodstawowywcity2"/>
        <w:spacing w:line="240" w:lineRule="auto"/>
        <w:ind w:left="0"/>
        <w:rPr>
          <w:sz w:val="22"/>
        </w:rPr>
      </w:pPr>
    </w:p>
    <w:p w14:paraId="1206EBCD" w14:textId="39FB73C7" w:rsidR="00FE0A18" w:rsidRPr="00C07C4A" w:rsidRDefault="00FE0A18" w:rsidP="00FE0A18">
      <w:pPr>
        <w:pStyle w:val="Tekstpodstawowywcity2"/>
        <w:spacing w:line="240" w:lineRule="auto"/>
        <w:ind w:left="0"/>
        <w:rPr>
          <w:sz w:val="22"/>
        </w:rPr>
      </w:pPr>
      <w:r>
        <w:rPr>
          <w:i/>
          <w:sz w:val="20"/>
        </w:rPr>
        <w:t xml:space="preserve">(refundacja części kosztów poniesionych na wynagrodzenia, nagrody oraz składki na ubezpieczenia społeczne przysługuje </w:t>
      </w:r>
      <w:r w:rsidR="005A1050">
        <w:rPr>
          <w:i/>
          <w:sz w:val="20"/>
        </w:rPr>
        <w:t>od 3 do</w:t>
      </w:r>
      <w:r>
        <w:rPr>
          <w:i/>
          <w:sz w:val="20"/>
        </w:rPr>
        <w:t xml:space="preserve"> </w:t>
      </w:r>
      <w:r w:rsidR="005A1050">
        <w:rPr>
          <w:i/>
          <w:sz w:val="20"/>
        </w:rPr>
        <w:t>12</w:t>
      </w:r>
      <w:r>
        <w:rPr>
          <w:i/>
          <w:sz w:val="20"/>
        </w:rPr>
        <w:t xml:space="preserve"> miesięcy, a po upływie okresu refundacji Wnioskodawca zobowiązany jest do dalszego zatrudniania skierowanej osoby bezrobotnej przez </w:t>
      </w:r>
      <w:r w:rsidR="005A1050">
        <w:rPr>
          <w:i/>
          <w:sz w:val="20"/>
        </w:rPr>
        <w:t>połowę okresu przysługiwania refundacji</w:t>
      </w:r>
      <w:r>
        <w:rPr>
          <w:i/>
          <w:sz w:val="20"/>
        </w:rPr>
        <w:t xml:space="preserve">) </w:t>
      </w:r>
    </w:p>
    <w:p w14:paraId="2E90D9C9" w14:textId="77777777" w:rsidR="00FE0A18" w:rsidRPr="008341A0" w:rsidRDefault="00FE0A18" w:rsidP="00FE0A18">
      <w:pPr>
        <w:pStyle w:val="Tekstpodstawowywcity2"/>
        <w:spacing w:line="240" w:lineRule="auto"/>
        <w:ind w:left="0"/>
        <w:rPr>
          <w:i/>
          <w:sz w:val="20"/>
        </w:rPr>
      </w:pPr>
    </w:p>
    <w:p w14:paraId="05FFC459" w14:textId="16D53985" w:rsidR="00FE0A18" w:rsidRPr="005A1050" w:rsidRDefault="00FE0A18" w:rsidP="00FE0A18">
      <w:pPr>
        <w:pStyle w:val="Tekstpodstawowywcity2"/>
        <w:spacing w:line="240" w:lineRule="auto"/>
        <w:ind w:left="0"/>
      </w:pPr>
      <w:r>
        <w:rPr>
          <w:sz w:val="22"/>
        </w:rPr>
        <w:t xml:space="preserve">2. </w:t>
      </w:r>
      <w:r w:rsidRPr="009875D6">
        <w:rPr>
          <w:sz w:val="22"/>
        </w:rPr>
        <w:t>Nazwa</w:t>
      </w:r>
      <w:r>
        <w:rPr>
          <w:sz w:val="22"/>
        </w:rPr>
        <w:t xml:space="preserve"> zawodu</w:t>
      </w:r>
      <w:r w:rsidRPr="009875D6">
        <w:rPr>
          <w:sz w:val="22"/>
        </w:rPr>
        <w:t xml:space="preserve"> </w:t>
      </w:r>
      <w:r w:rsidRPr="009875D6">
        <w:rPr>
          <w:i/>
          <w:sz w:val="20"/>
        </w:rPr>
        <w:t xml:space="preserve">(zgodnie z klasyfikacją zawodów i specjalności dla potrzeb rynku pracy stanowiącą załącznik </w:t>
      </w:r>
      <w:r>
        <w:rPr>
          <w:i/>
          <w:sz w:val="20"/>
        </w:rPr>
        <w:br/>
      </w:r>
      <w:r w:rsidRPr="009875D6">
        <w:rPr>
          <w:i/>
          <w:sz w:val="20"/>
        </w:rPr>
        <w:t>do rozporządzenia Ministra Pracy i Polityki Społecznej z dnia 07.08.2014r.</w:t>
      </w:r>
      <w:r>
        <w:rPr>
          <w:i/>
          <w:sz w:val="20"/>
        </w:rPr>
        <w:t xml:space="preserve"> / </w:t>
      </w:r>
      <w:hyperlink r:id="rId8" w:history="1">
        <w:r w:rsidR="00D379C6" w:rsidRPr="006848EE">
          <w:rPr>
            <w:rStyle w:val="Hipercze"/>
            <w:sz w:val="20"/>
            <w:szCs w:val="16"/>
          </w:rPr>
          <w:t>https://psz.praca.gov.pl/rynek-pracy/bazy-danych/klasyfikacja-zawodow-i-specjalnosci</w:t>
        </w:r>
      </w:hyperlink>
      <w:r w:rsidR="00D379C6">
        <w:rPr>
          <w:i/>
          <w:sz w:val="20"/>
        </w:rPr>
        <w:t xml:space="preserve"> </w:t>
      </w:r>
      <w:r w:rsidRPr="009875D6">
        <w:rPr>
          <w:i/>
          <w:sz w:val="20"/>
        </w:rPr>
        <w:t>)</w:t>
      </w:r>
      <w:r>
        <w:rPr>
          <w:i/>
          <w:sz w:val="20"/>
        </w:rPr>
        <w:t xml:space="preserve">: </w:t>
      </w:r>
    </w:p>
    <w:p w14:paraId="401C3305" w14:textId="77777777" w:rsidR="00FE0A18" w:rsidRDefault="00FE0A18" w:rsidP="00FE0A18">
      <w:pPr>
        <w:pStyle w:val="Tekstpodstawowywcity2"/>
        <w:spacing w:line="240" w:lineRule="auto"/>
        <w:ind w:left="0"/>
        <w:rPr>
          <w:i/>
          <w:sz w:val="20"/>
        </w:rPr>
      </w:pPr>
    </w:p>
    <w:p w14:paraId="14DE127F" w14:textId="7866F4AD" w:rsidR="00FE0A18" w:rsidRPr="009875D6" w:rsidRDefault="00FE0A18" w:rsidP="00FE0A18">
      <w:pPr>
        <w:pStyle w:val="Tekstpodstawowywcity2"/>
        <w:ind w:left="0"/>
        <w:rPr>
          <w:sz w:val="22"/>
        </w:rPr>
      </w:pPr>
      <w:r w:rsidRPr="009875D6">
        <w:rPr>
          <w:sz w:val="22"/>
        </w:rPr>
        <w:t>………………………………………………………………………………………………</w:t>
      </w:r>
      <w:r>
        <w:rPr>
          <w:sz w:val="22"/>
        </w:rPr>
        <w:t>………..</w:t>
      </w:r>
      <w:r w:rsidRPr="009875D6">
        <w:rPr>
          <w:sz w:val="22"/>
        </w:rPr>
        <w:t>…</w:t>
      </w:r>
      <w:r>
        <w:rPr>
          <w:sz w:val="22"/>
        </w:rPr>
        <w:t>..</w:t>
      </w:r>
    </w:p>
    <w:p w14:paraId="26785726" w14:textId="4B2DF7DA" w:rsidR="00FE0A18" w:rsidRDefault="00FE0A18" w:rsidP="00FE0A18">
      <w:pPr>
        <w:pStyle w:val="Tekstpodstawowywcity2"/>
        <w:ind w:left="0"/>
        <w:rPr>
          <w:sz w:val="22"/>
        </w:rPr>
      </w:pPr>
      <w:r>
        <w:rPr>
          <w:sz w:val="22"/>
        </w:rPr>
        <w:t xml:space="preserve">3. Nazwa stanowiska pracy (jeżeli jest inna niż nazwa zawodu, o której mowa w pkt 2) </w:t>
      </w:r>
    </w:p>
    <w:p w14:paraId="71B40B71" w14:textId="3C010F64" w:rsidR="00FE0A18" w:rsidRDefault="00FE0A18" w:rsidP="00FE0A18">
      <w:pPr>
        <w:pStyle w:val="Tekstpodstawowywcity2"/>
        <w:ind w:left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2327E890" w14:textId="77777777" w:rsidR="00FE0A18" w:rsidRDefault="00FE0A18" w:rsidP="00FE0A18">
      <w:pPr>
        <w:pStyle w:val="Tekstpodstawowywcity2"/>
        <w:ind w:left="0"/>
        <w:rPr>
          <w:sz w:val="22"/>
        </w:rPr>
      </w:pPr>
      <w:r>
        <w:rPr>
          <w:sz w:val="22"/>
        </w:rPr>
        <w:t>4. Zakres obowiązków na stanowisku pracy:</w:t>
      </w:r>
    </w:p>
    <w:p w14:paraId="4D118F30" w14:textId="339EA762" w:rsidR="00FE0A18" w:rsidRDefault="00FE0A18" w:rsidP="00FE0A18">
      <w:pPr>
        <w:pStyle w:val="Tekstpodstawowywcity2"/>
        <w:ind w:left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35AF0B17" w14:textId="2B294DFC" w:rsidR="00FE0A18" w:rsidRDefault="00FE0A18" w:rsidP="00FE0A18">
      <w:pPr>
        <w:pStyle w:val="Tekstpodstawowywcity2"/>
        <w:ind w:left="0"/>
      </w:pPr>
      <w:r>
        <w:rPr>
          <w:sz w:val="22"/>
        </w:rPr>
        <w:t>………………………………………….………………………………………………………………</w:t>
      </w:r>
      <w:r w:rsidR="00AF468C">
        <w:rPr>
          <w:sz w:val="22"/>
        </w:rPr>
        <w:t>..</w:t>
      </w:r>
      <w:r>
        <w:rPr>
          <w:sz w:val="22"/>
        </w:rPr>
        <w:t xml:space="preserve"> ....…………………………………………………………………………………………………………</w:t>
      </w:r>
    </w:p>
    <w:p w14:paraId="1749455A" w14:textId="77777777" w:rsidR="00FE0A18" w:rsidRPr="00CF0BC5" w:rsidRDefault="00FE0A18" w:rsidP="00FE0A18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>5</w:t>
      </w:r>
      <w:r w:rsidRPr="00CF0BC5">
        <w:rPr>
          <w:sz w:val="22"/>
          <w:szCs w:val="22"/>
        </w:rPr>
        <w:t xml:space="preserve">. Miejsce wykonywania pracy skierowanej osoby bezrobotnej </w:t>
      </w:r>
      <w:r w:rsidRPr="00CF0BC5">
        <w:rPr>
          <w:i/>
          <w:sz w:val="22"/>
          <w:szCs w:val="22"/>
        </w:rPr>
        <w:t>(dokładny adres)</w:t>
      </w:r>
      <w:r w:rsidRPr="00CF0BC5">
        <w:rPr>
          <w:sz w:val="22"/>
          <w:szCs w:val="22"/>
        </w:rPr>
        <w:t>:</w:t>
      </w:r>
    </w:p>
    <w:p w14:paraId="70F658EC" w14:textId="4EB05435" w:rsidR="00FE0A18" w:rsidRDefault="00FE0A18" w:rsidP="00FE0A18">
      <w:pPr>
        <w:pStyle w:val="Tekstpodstawowywcity2"/>
        <w:ind w:left="0"/>
        <w:rPr>
          <w:sz w:val="22"/>
        </w:rPr>
      </w:pPr>
      <w:r w:rsidRPr="005F6751">
        <w:rPr>
          <w:sz w:val="22"/>
        </w:rPr>
        <w:t>………………………………………………………………………………………………………………</w:t>
      </w:r>
      <w:r>
        <w:rPr>
          <w:sz w:val="22"/>
        </w:rPr>
        <w:t>.</w:t>
      </w:r>
      <w:r w:rsidRPr="005F6751">
        <w:rPr>
          <w:sz w:val="22"/>
        </w:rPr>
        <w:t>…………………………………………………………………………………………</w:t>
      </w:r>
      <w:r>
        <w:rPr>
          <w:sz w:val="22"/>
        </w:rPr>
        <w:t>……………</w:t>
      </w:r>
      <w:r w:rsidR="00AF468C">
        <w:rPr>
          <w:sz w:val="22"/>
        </w:rPr>
        <w:t>...</w:t>
      </w:r>
    </w:p>
    <w:p w14:paraId="35BE3DA9" w14:textId="77777777" w:rsidR="00FE0A18" w:rsidRPr="00CF0BC5" w:rsidRDefault="00FE0A18" w:rsidP="00FE0A18">
      <w:pPr>
        <w:pStyle w:val="Tekstpodstawowywcity2"/>
        <w:tabs>
          <w:tab w:val="left" w:pos="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6</w:t>
      </w:r>
      <w:r w:rsidRPr="00CF0BC5">
        <w:rPr>
          <w:sz w:val="22"/>
          <w:szCs w:val="22"/>
        </w:rPr>
        <w:t xml:space="preserve">. Niezbędne lub pożądane kwalifikacje, jakie musi posiadać kierowana osoba bezrobotna: </w:t>
      </w:r>
    </w:p>
    <w:p w14:paraId="6C89517B" w14:textId="70209DAF" w:rsidR="00FE0A18" w:rsidRDefault="00FE0A18" w:rsidP="00AF468C">
      <w:pPr>
        <w:pStyle w:val="Tekstpodstawowywcity2"/>
        <w:ind w:left="0"/>
      </w:pPr>
      <w:r>
        <w:t>………………………………………………………………………………………………</w:t>
      </w:r>
      <w:r w:rsidR="00AF468C">
        <w:t>…  ……………………………………………………………………………………………………………………………………………………………………………………………………</w:t>
      </w:r>
    </w:p>
    <w:p w14:paraId="6B07C448" w14:textId="77777777" w:rsidR="00FE0A18" w:rsidRDefault="00FE0A18" w:rsidP="00FE0A18">
      <w:pPr>
        <w:pStyle w:val="Tekstpodstawowywcity2"/>
        <w:ind w:firstLine="142"/>
        <w:rPr>
          <w:sz w:val="22"/>
        </w:rPr>
      </w:pPr>
      <w:r>
        <w:rPr>
          <w:sz w:val="22"/>
        </w:rPr>
        <w:t>7.</w:t>
      </w:r>
      <w:r w:rsidRPr="005F6751">
        <w:rPr>
          <w:sz w:val="22"/>
        </w:rPr>
        <w:t xml:space="preserve"> </w:t>
      </w:r>
      <w:r>
        <w:rPr>
          <w:sz w:val="22"/>
        </w:rPr>
        <w:t>W</w:t>
      </w:r>
      <w:r w:rsidRPr="005F6751">
        <w:rPr>
          <w:sz w:val="22"/>
        </w:rPr>
        <w:t xml:space="preserve">ysokość proponowanego wynagrodzenia </w:t>
      </w:r>
      <w:r>
        <w:rPr>
          <w:sz w:val="22"/>
        </w:rPr>
        <w:t>brutto</w:t>
      </w:r>
      <w:r w:rsidRPr="005F6751">
        <w:rPr>
          <w:sz w:val="22"/>
        </w:rPr>
        <w:t>: ……</w:t>
      </w:r>
      <w:r>
        <w:rPr>
          <w:sz w:val="22"/>
        </w:rPr>
        <w:t>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.… zł miesięcznie</w:t>
      </w:r>
    </w:p>
    <w:p w14:paraId="7192AB73" w14:textId="55663BD6" w:rsidR="00D379C6" w:rsidRDefault="00D379C6" w:rsidP="00FE0A18">
      <w:pPr>
        <w:pStyle w:val="Tekstpodstawowywcity2"/>
        <w:ind w:firstLine="142"/>
        <w:rPr>
          <w:sz w:val="22"/>
        </w:rPr>
      </w:pPr>
      <w:r>
        <w:rPr>
          <w:sz w:val="22"/>
        </w:rPr>
        <w:t xml:space="preserve">8. </w:t>
      </w:r>
      <w:r w:rsidR="0095385C">
        <w:rPr>
          <w:sz w:val="22"/>
        </w:rPr>
        <w:t>Wnioskowana kwota refundacji: …………………………………………zł miesięcznie</w:t>
      </w:r>
    </w:p>
    <w:p w14:paraId="2401EDE0" w14:textId="77777777" w:rsidR="00FE0A18" w:rsidRPr="007D4E67" w:rsidRDefault="00FE0A18" w:rsidP="00FE0A18">
      <w:pPr>
        <w:pStyle w:val="Tekstpodstawowywcity2"/>
        <w:spacing w:line="240" w:lineRule="auto"/>
        <w:ind w:firstLine="142"/>
        <w:rPr>
          <w:sz w:val="12"/>
          <w:szCs w:val="12"/>
        </w:rPr>
      </w:pPr>
    </w:p>
    <w:p w14:paraId="790F7D9E" w14:textId="2FD986EF" w:rsidR="00FE0A18" w:rsidRPr="00CF0BC5" w:rsidRDefault="0095385C" w:rsidP="00FE0A18">
      <w:pPr>
        <w:pStyle w:val="Tekstpodstawowywcity2"/>
        <w:spacing w:line="240" w:lineRule="auto"/>
        <w:ind w:firstLine="142"/>
        <w:rPr>
          <w:sz w:val="22"/>
          <w:szCs w:val="22"/>
        </w:rPr>
      </w:pPr>
      <w:r>
        <w:rPr>
          <w:sz w:val="22"/>
          <w:szCs w:val="22"/>
        </w:rPr>
        <w:t>9</w:t>
      </w:r>
      <w:r w:rsidR="00FE0A18" w:rsidRPr="00CF0BC5">
        <w:rPr>
          <w:sz w:val="22"/>
          <w:szCs w:val="22"/>
        </w:rPr>
        <w:t xml:space="preserve">. Zmianowość pracy skierowanej osoby bezrobotnej </w:t>
      </w:r>
      <w:r w:rsidR="00FE0A18" w:rsidRPr="00CF0BC5">
        <w:rPr>
          <w:i/>
        </w:rPr>
        <w:t>(odpowiednie podkreślić)</w:t>
      </w:r>
      <w:r w:rsidR="00FE0A18" w:rsidRPr="00CF0BC5">
        <w:t>:</w:t>
      </w:r>
    </w:p>
    <w:p w14:paraId="62530F08" w14:textId="77777777" w:rsidR="00FE0A18" w:rsidRPr="00CF0BC5" w:rsidRDefault="00FE0A18" w:rsidP="00FE0A18">
      <w:pPr>
        <w:jc w:val="both"/>
        <w:rPr>
          <w:sz w:val="22"/>
          <w:szCs w:val="22"/>
        </w:rPr>
      </w:pPr>
      <w:r w:rsidRPr="00CF0BC5">
        <w:rPr>
          <w:sz w:val="22"/>
          <w:szCs w:val="22"/>
        </w:rPr>
        <w:t>a)</w:t>
      </w:r>
      <w:r w:rsidRPr="00CF0BC5">
        <w:rPr>
          <w:sz w:val="22"/>
          <w:szCs w:val="22"/>
        </w:rPr>
        <w:tab/>
        <w:t>praca jednozmianowa</w:t>
      </w:r>
    </w:p>
    <w:p w14:paraId="277490D5" w14:textId="77777777" w:rsidR="00FE0A18" w:rsidRPr="00CF0BC5" w:rsidRDefault="00FE0A18" w:rsidP="00FE0A18">
      <w:pPr>
        <w:jc w:val="both"/>
        <w:rPr>
          <w:sz w:val="22"/>
          <w:szCs w:val="22"/>
        </w:rPr>
      </w:pPr>
      <w:r w:rsidRPr="00CF0BC5">
        <w:rPr>
          <w:sz w:val="22"/>
          <w:szCs w:val="22"/>
        </w:rPr>
        <w:t>b)</w:t>
      </w:r>
      <w:r w:rsidRPr="00CF0BC5">
        <w:rPr>
          <w:sz w:val="22"/>
          <w:szCs w:val="22"/>
        </w:rPr>
        <w:tab/>
        <w:t>praca na dwie zmiany</w:t>
      </w:r>
    </w:p>
    <w:p w14:paraId="3DE4F693" w14:textId="77777777" w:rsidR="00FE0A18" w:rsidRPr="00CF0BC5" w:rsidRDefault="00FE0A18" w:rsidP="00FE0A18">
      <w:pPr>
        <w:jc w:val="both"/>
        <w:rPr>
          <w:sz w:val="22"/>
          <w:szCs w:val="22"/>
        </w:rPr>
      </w:pPr>
      <w:r w:rsidRPr="00CF0BC5">
        <w:rPr>
          <w:sz w:val="22"/>
          <w:szCs w:val="22"/>
        </w:rPr>
        <w:t>c)</w:t>
      </w:r>
      <w:r w:rsidRPr="00CF0BC5">
        <w:rPr>
          <w:sz w:val="22"/>
          <w:szCs w:val="22"/>
        </w:rPr>
        <w:tab/>
        <w:t>praca na trzy zmiany</w:t>
      </w:r>
    </w:p>
    <w:p w14:paraId="13D42BEA" w14:textId="77777777" w:rsidR="00FE0A18" w:rsidRPr="00CF0BC5" w:rsidRDefault="00FE0A18" w:rsidP="00FE0A18">
      <w:pPr>
        <w:jc w:val="both"/>
        <w:rPr>
          <w:sz w:val="22"/>
          <w:szCs w:val="22"/>
        </w:rPr>
      </w:pPr>
      <w:r w:rsidRPr="00CF0BC5">
        <w:rPr>
          <w:sz w:val="22"/>
          <w:szCs w:val="22"/>
        </w:rPr>
        <w:t>d)</w:t>
      </w:r>
      <w:r w:rsidRPr="00CF0BC5">
        <w:rPr>
          <w:sz w:val="22"/>
          <w:szCs w:val="22"/>
        </w:rPr>
        <w:tab/>
        <w:t>ruch ciągły</w:t>
      </w:r>
    </w:p>
    <w:p w14:paraId="4DA56090" w14:textId="5DEA44A3" w:rsidR="00FE0A18" w:rsidRDefault="00FE0A18" w:rsidP="00FE0A18">
      <w:pPr>
        <w:jc w:val="both"/>
        <w:rPr>
          <w:sz w:val="22"/>
          <w:szCs w:val="22"/>
        </w:rPr>
      </w:pPr>
      <w:r w:rsidRPr="00CF0BC5">
        <w:rPr>
          <w:sz w:val="22"/>
          <w:szCs w:val="22"/>
        </w:rPr>
        <w:t>e)</w:t>
      </w:r>
      <w:r w:rsidRPr="00CF0BC5">
        <w:rPr>
          <w:sz w:val="22"/>
          <w:szCs w:val="22"/>
        </w:rPr>
        <w:tab/>
        <w:t>inne………………………………………………………………………………………………</w:t>
      </w:r>
    </w:p>
    <w:p w14:paraId="5C7642C3" w14:textId="77777777" w:rsidR="00FE0A18" w:rsidRDefault="00FE0A18" w:rsidP="00FE0A18">
      <w:pPr>
        <w:tabs>
          <w:tab w:val="left" w:pos="2955"/>
        </w:tabs>
        <w:rPr>
          <w:sz w:val="24"/>
        </w:rPr>
      </w:pPr>
    </w:p>
    <w:p w14:paraId="3FEC137F" w14:textId="4D5FC72B" w:rsidR="00FE0A18" w:rsidRPr="00CF0BC5" w:rsidRDefault="0095385C" w:rsidP="00FE0A18">
      <w:pPr>
        <w:tabs>
          <w:tab w:val="left" w:pos="2955"/>
        </w:tabs>
        <w:rPr>
          <w:sz w:val="22"/>
          <w:szCs w:val="22"/>
        </w:rPr>
      </w:pPr>
      <w:r>
        <w:rPr>
          <w:sz w:val="22"/>
          <w:szCs w:val="22"/>
        </w:rPr>
        <w:t>10</w:t>
      </w:r>
      <w:r w:rsidR="00FE0A18" w:rsidRPr="00CF0BC5">
        <w:rPr>
          <w:sz w:val="22"/>
          <w:szCs w:val="22"/>
        </w:rPr>
        <w:t>. Rozkład pracy w godzinach:</w:t>
      </w:r>
    </w:p>
    <w:p w14:paraId="5EB4D51D" w14:textId="77777777" w:rsidR="00FE0A18" w:rsidRPr="00CF0BC5" w:rsidRDefault="00FE0A18" w:rsidP="00FE0A18">
      <w:pPr>
        <w:tabs>
          <w:tab w:val="left" w:pos="2955"/>
        </w:tabs>
        <w:rPr>
          <w:sz w:val="22"/>
          <w:szCs w:val="22"/>
        </w:rPr>
      </w:pPr>
      <w:r w:rsidRPr="00CF0BC5">
        <w:rPr>
          <w:sz w:val="22"/>
          <w:szCs w:val="22"/>
        </w:rPr>
        <w:t xml:space="preserve">a) </w:t>
      </w:r>
      <w:proofErr w:type="spellStart"/>
      <w:r w:rsidRPr="00CF0BC5">
        <w:rPr>
          <w:sz w:val="22"/>
          <w:szCs w:val="22"/>
        </w:rPr>
        <w:t>pn-pt</w:t>
      </w:r>
      <w:proofErr w:type="spellEnd"/>
      <w:r w:rsidRPr="00CF0BC5">
        <w:rPr>
          <w:sz w:val="22"/>
          <w:szCs w:val="22"/>
        </w:rPr>
        <w:t xml:space="preserve"> …………………………………………………………</w:t>
      </w:r>
      <w:proofErr w:type="gramStart"/>
      <w:r w:rsidRPr="00CF0BC5">
        <w:rPr>
          <w:sz w:val="22"/>
          <w:szCs w:val="22"/>
        </w:rPr>
        <w:t>…….</w:t>
      </w:r>
      <w:proofErr w:type="gramEnd"/>
      <w:r w:rsidRPr="00CF0BC5">
        <w:rPr>
          <w:sz w:val="22"/>
          <w:szCs w:val="22"/>
        </w:rPr>
        <w:t>.</w:t>
      </w:r>
    </w:p>
    <w:p w14:paraId="5A609B8A" w14:textId="77777777" w:rsidR="00FE0A18" w:rsidRPr="00CF0BC5" w:rsidRDefault="00FE0A18" w:rsidP="00FE0A18">
      <w:pPr>
        <w:tabs>
          <w:tab w:val="left" w:pos="2955"/>
        </w:tabs>
        <w:rPr>
          <w:sz w:val="22"/>
          <w:szCs w:val="22"/>
        </w:rPr>
      </w:pPr>
      <w:r w:rsidRPr="00CF0BC5">
        <w:rPr>
          <w:sz w:val="22"/>
          <w:szCs w:val="22"/>
        </w:rPr>
        <w:t>b) sobota ………………………………………………………………</w:t>
      </w:r>
    </w:p>
    <w:p w14:paraId="473BED73" w14:textId="77777777" w:rsidR="00FE0A18" w:rsidRPr="00CF0BC5" w:rsidRDefault="00FE0A18" w:rsidP="00FE0A18">
      <w:pPr>
        <w:tabs>
          <w:tab w:val="left" w:pos="2955"/>
        </w:tabs>
        <w:rPr>
          <w:sz w:val="22"/>
          <w:szCs w:val="22"/>
        </w:rPr>
      </w:pPr>
      <w:r w:rsidRPr="00CF0BC5">
        <w:rPr>
          <w:sz w:val="22"/>
          <w:szCs w:val="22"/>
        </w:rPr>
        <w:t>c) niedziela ……………………………………………………………</w:t>
      </w:r>
      <w:r w:rsidRPr="00CF0BC5">
        <w:rPr>
          <w:sz w:val="22"/>
          <w:szCs w:val="22"/>
        </w:rPr>
        <w:tab/>
      </w:r>
    </w:p>
    <w:p w14:paraId="61113954" w14:textId="77777777" w:rsidR="00FE0A18" w:rsidRDefault="00FE0A18" w:rsidP="00FE0A18">
      <w:pPr>
        <w:tabs>
          <w:tab w:val="left" w:pos="2955"/>
        </w:tabs>
        <w:rPr>
          <w:sz w:val="22"/>
          <w:szCs w:val="22"/>
        </w:rPr>
      </w:pPr>
      <w:r w:rsidRPr="00CF0BC5">
        <w:rPr>
          <w:sz w:val="22"/>
          <w:szCs w:val="22"/>
        </w:rPr>
        <w:t>d) praca w porze n</w:t>
      </w:r>
      <w:r>
        <w:rPr>
          <w:sz w:val="22"/>
          <w:szCs w:val="22"/>
        </w:rPr>
        <w:t>ocnej (21.00-7.00) …………………………………</w:t>
      </w:r>
    </w:p>
    <w:p w14:paraId="08908AF9" w14:textId="77777777" w:rsidR="00FE0A18" w:rsidRDefault="00FE0A18" w:rsidP="00FE0A18">
      <w:pPr>
        <w:spacing w:line="192" w:lineRule="auto"/>
      </w:pPr>
    </w:p>
    <w:p w14:paraId="2C3023C3" w14:textId="3934FF64" w:rsidR="00FE0A18" w:rsidRDefault="00644145" w:rsidP="00FE0A18">
      <w:pPr>
        <w:spacing w:line="276" w:lineRule="auto"/>
        <w:rPr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lastRenderedPageBreak/>
        <w:t>C</w:t>
      </w:r>
      <w:r w:rsidR="00FE0A18" w:rsidRPr="00AF468C">
        <w:rPr>
          <w:b/>
          <w:sz w:val="22"/>
          <w:szCs w:val="24"/>
          <w:u w:val="single"/>
        </w:rPr>
        <w:t>. WYMAGANE ZAŁĄCZNIKI DO WNIOSKU:</w:t>
      </w:r>
    </w:p>
    <w:p w14:paraId="483491CC" w14:textId="77777777" w:rsidR="00077C02" w:rsidRPr="00AF468C" w:rsidRDefault="00077C02" w:rsidP="00FE0A18">
      <w:pPr>
        <w:spacing w:line="276" w:lineRule="auto"/>
        <w:rPr>
          <w:b/>
          <w:sz w:val="22"/>
          <w:szCs w:val="24"/>
          <w:u w:val="single"/>
        </w:rPr>
      </w:pPr>
    </w:p>
    <w:p w14:paraId="4DD8B73F" w14:textId="60B3C539" w:rsidR="00FE0A18" w:rsidRPr="00077C02" w:rsidRDefault="00644145" w:rsidP="00077C02">
      <w:pPr>
        <w:pStyle w:val="Akapitzlist"/>
        <w:numPr>
          <w:ilvl w:val="0"/>
          <w:numId w:val="9"/>
        </w:numPr>
        <w:tabs>
          <w:tab w:val="left" w:pos="283"/>
        </w:tabs>
        <w:suppressAutoHyphens/>
        <w:overflowPunct w:val="0"/>
        <w:autoSpaceDE w:val="0"/>
        <w:spacing w:after="0"/>
        <w:ind w:left="709" w:hanging="425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Kopia u</w:t>
      </w:r>
      <w:r w:rsidR="00FE0A18" w:rsidRPr="00077C02">
        <w:rPr>
          <w:rFonts w:ascii="Times New Roman" w:hAnsi="Times New Roman"/>
          <w:szCs w:val="24"/>
        </w:rPr>
        <w:t>mow</w:t>
      </w:r>
      <w:r>
        <w:rPr>
          <w:rFonts w:ascii="Times New Roman" w:hAnsi="Times New Roman"/>
          <w:szCs w:val="24"/>
        </w:rPr>
        <w:t>y</w:t>
      </w:r>
      <w:r w:rsidR="00FE0A18" w:rsidRPr="00077C02">
        <w:rPr>
          <w:rFonts w:ascii="Times New Roman" w:hAnsi="Times New Roman"/>
          <w:szCs w:val="24"/>
        </w:rPr>
        <w:t xml:space="preserve"> spółki - w przypadku spółki cywilnej</w:t>
      </w:r>
      <w:r>
        <w:rPr>
          <w:rFonts w:ascii="Times New Roman" w:hAnsi="Times New Roman"/>
          <w:szCs w:val="24"/>
        </w:rPr>
        <w:t xml:space="preserve">, potwierdzona za „zgodność </w:t>
      </w:r>
      <w:r>
        <w:rPr>
          <w:rFonts w:ascii="Times New Roman" w:hAnsi="Times New Roman"/>
          <w:szCs w:val="24"/>
        </w:rPr>
        <w:br/>
        <w:t>z oryginałem” przez Wnioskodawcę lub osobę upoważnioną,</w:t>
      </w:r>
    </w:p>
    <w:p w14:paraId="0DFAC9B3" w14:textId="19CD43BB" w:rsidR="00FE0A18" w:rsidRPr="00077C02" w:rsidRDefault="00FE0A18" w:rsidP="00077C02">
      <w:pPr>
        <w:numPr>
          <w:ilvl w:val="0"/>
          <w:numId w:val="2"/>
        </w:numPr>
        <w:tabs>
          <w:tab w:val="left" w:pos="283"/>
        </w:tabs>
        <w:suppressAutoHyphens/>
        <w:overflowPunct w:val="0"/>
        <w:autoSpaceDE w:val="0"/>
        <w:spacing w:line="276" w:lineRule="auto"/>
        <w:ind w:left="709" w:hanging="425"/>
        <w:jc w:val="both"/>
        <w:textAlignment w:val="baseline"/>
        <w:rPr>
          <w:sz w:val="22"/>
          <w:szCs w:val="24"/>
        </w:rPr>
      </w:pPr>
      <w:r w:rsidRPr="00077C02">
        <w:rPr>
          <w:sz w:val="22"/>
          <w:szCs w:val="24"/>
        </w:rPr>
        <w:t>Dokument uprawniający do reprezentowania Wnioskodawcy - jeśli nie wynika</w:t>
      </w:r>
      <w:r w:rsidR="00077C02">
        <w:rPr>
          <w:sz w:val="22"/>
          <w:szCs w:val="24"/>
        </w:rPr>
        <w:t xml:space="preserve"> </w:t>
      </w:r>
      <w:r w:rsidRPr="00077C02">
        <w:rPr>
          <w:sz w:val="22"/>
          <w:szCs w:val="24"/>
        </w:rPr>
        <w:t>to</w:t>
      </w:r>
      <w:r w:rsidR="00AF468C" w:rsidRPr="00077C02">
        <w:rPr>
          <w:sz w:val="22"/>
          <w:szCs w:val="24"/>
        </w:rPr>
        <w:t> </w:t>
      </w:r>
      <w:r w:rsidRPr="00077C02">
        <w:rPr>
          <w:sz w:val="22"/>
          <w:szCs w:val="24"/>
        </w:rPr>
        <w:t>z</w:t>
      </w:r>
      <w:r w:rsidR="00AF468C" w:rsidRPr="00077C02">
        <w:rPr>
          <w:sz w:val="22"/>
          <w:szCs w:val="24"/>
        </w:rPr>
        <w:t> </w:t>
      </w:r>
      <w:r w:rsidRPr="00077C02">
        <w:rPr>
          <w:sz w:val="22"/>
          <w:szCs w:val="24"/>
        </w:rPr>
        <w:t>dokumentów rejestrowych,</w:t>
      </w:r>
    </w:p>
    <w:p w14:paraId="69189B63" w14:textId="77777777" w:rsidR="00FE0A18" w:rsidRPr="00077C02" w:rsidRDefault="00FE0A18" w:rsidP="00077C02">
      <w:pPr>
        <w:numPr>
          <w:ilvl w:val="0"/>
          <w:numId w:val="2"/>
        </w:numPr>
        <w:tabs>
          <w:tab w:val="left" w:pos="283"/>
        </w:tabs>
        <w:suppressAutoHyphens/>
        <w:overflowPunct w:val="0"/>
        <w:autoSpaceDE w:val="0"/>
        <w:spacing w:line="276" w:lineRule="auto"/>
        <w:ind w:left="709" w:hanging="425"/>
        <w:textAlignment w:val="baseline"/>
        <w:rPr>
          <w:sz w:val="22"/>
          <w:szCs w:val="24"/>
        </w:rPr>
      </w:pPr>
      <w:r w:rsidRPr="00077C02">
        <w:rPr>
          <w:sz w:val="22"/>
          <w:szCs w:val="24"/>
        </w:rPr>
        <w:t>Oświadczenie - załącznik nr 1 do wniosku,</w:t>
      </w:r>
    </w:p>
    <w:p w14:paraId="700E0A1E" w14:textId="77777777" w:rsidR="00FE0A18" w:rsidRPr="00077C02" w:rsidRDefault="00FE0A18" w:rsidP="00077C02">
      <w:pPr>
        <w:numPr>
          <w:ilvl w:val="0"/>
          <w:numId w:val="2"/>
        </w:numPr>
        <w:tabs>
          <w:tab w:val="left" w:pos="851"/>
          <w:tab w:val="left" w:pos="5812"/>
        </w:tabs>
        <w:spacing w:line="276" w:lineRule="auto"/>
        <w:ind w:left="709" w:hanging="425"/>
        <w:rPr>
          <w:sz w:val="22"/>
          <w:szCs w:val="18"/>
        </w:rPr>
      </w:pPr>
      <w:r w:rsidRPr="00077C02">
        <w:rPr>
          <w:sz w:val="22"/>
          <w:szCs w:val="18"/>
        </w:rPr>
        <w:t xml:space="preserve">Oświadczenie o uzyskaniu pomocy de </w:t>
      </w:r>
      <w:proofErr w:type="spellStart"/>
      <w:r w:rsidRPr="00077C02">
        <w:rPr>
          <w:sz w:val="22"/>
          <w:szCs w:val="18"/>
        </w:rPr>
        <w:t>minimis</w:t>
      </w:r>
      <w:proofErr w:type="spellEnd"/>
      <w:r w:rsidRPr="00077C02">
        <w:rPr>
          <w:sz w:val="22"/>
          <w:szCs w:val="18"/>
        </w:rPr>
        <w:t xml:space="preserve"> - załącznik nr 2 do wniosku,</w:t>
      </w:r>
    </w:p>
    <w:p w14:paraId="3267FD51" w14:textId="77777777" w:rsidR="00077C02" w:rsidRPr="00077C02" w:rsidRDefault="00FE0A18" w:rsidP="00077C02">
      <w:pPr>
        <w:pStyle w:val="Akapitzlist"/>
        <w:numPr>
          <w:ilvl w:val="0"/>
          <w:numId w:val="2"/>
        </w:numPr>
        <w:tabs>
          <w:tab w:val="left" w:pos="709"/>
          <w:tab w:val="left" w:pos="5812"/>
        </w:tabs>
        <w:ind w:left="709" w:hanging="425"/>
        <w:rPr>
          <w:rFonts w:ascii="Times New Roman" w:hAnsi="Times New Roman"/>
          <w:szCs w:val="18"/>
        </w:rPr>
      </w:pPr>
      <w:r w:rsidRPr="00077C02">
        <w:rPr>
          <w:rFonts w:ascii="Times New Roman" w:hAnsi="Times New Roman"/>
          <w:szCs w:val="18"/>
        </w:rPr>
        <w:t xml:space="preserve">Formularz informacji przedstawianych przy ubieganiu się o udzielenie pomocy de </w:t>
      </w:r>
      <w:proofErr w:type="spellStart"/>
      <w:r w:rsidRPr="00077C02">
        <w:rPr>
          <w:rFonts w:ascii="Times New Roman" w:hAnsi="Times New Roman"/>
          <w:szCs w:val="18"/>
        </w:rPr>
        <w:t>minimis</w:t>
      </w:r>
      <w:proofErr w:type="spellEnd"/>
      <w:r w:rsidRPr="00077C02">
        <w:rPr>
          <w:rFonts w:ascii="Times New Roman" w:hAnsi="Times New Roman"/>
          <w:szCs w:val="18"/>
        </w:rPr>
        <w:t xml:space="preserve"> - załącznik nr 3 do wniosku,</w:t>
      </w:r>
    </w:p>
    <w:p w14:paraId="532A282E" w14:textId="01D062B9" w:rsidR="00FE0A18" w:rsidRPr="00077C02" w:rsidRDefault="00FE0A18" w:rsidP="00077C02">
      <w:pPr>
        <w:pStyle w:val="Akapitzlist"/>
        <w:numPr>
          <w:ilvl w:val="0"/>
          <w:numId w:val="2"/>
        </w:numPr>
        <w:tabs>
          <w:tab w:val="left" w:pos="709"/>
          <w:tab w:val="left" w:pos="5812"/>
        </w:tabs>
        <w:ind w:left="709" w:hanging="425"/>
        <w:rPr>
          <w:rFonts w:ascii="Times New Roman" w:hAnsi="Times New Roman"/>
          <w:szCs w:val="18"/>
        </w:rPr>
      </w:pPr>
      <w:r w:rsidRPr="00077C02">
        <w:rPr>
          <w:rFonts w:ascii="Times New Roman" w:hAnsi="Times New Roman"/>
          <w:szCs w:val="18"/>
        </w:rPr>
        <w:t>Klauzula informacyjna dotycząca ochrony danych osobowych – załącznik nr 4 do wniosku.</w:t>
      </w:r>
    </w:p>
    <w:p w14:paraId="1354541D" w14:textId="77777777" w:rsidR="00FE0A18" w:rsidRPr="006133F7" w:rsidRDefault="00FE0A18" w:rsidP="00FE0A18">
      <w:pPr>
        <w:tabs>
          <w:tab w:val="left" w:pos="709"/>
          <w:tab w:val="left" w:pos="5812"/>
        </w:tabs>
        <w:ind w:left="720"/>
        <w:jc w:val="center"/>
        <w:rPr>
          <w:sz w:val="24"/>
          <w:szCs w:val="18"/>
        </w:rPr>
      </w:pPr>
    </w:p>
    <w:p w14:paraId="1711E8CB" w14:textId="77777777" w:rsidR="00FE0A18" w:rsidRDefault="00FE0A18" w:rsidP="00FE0A18">
      <w:pPr>
        <w:tabs>
          <w:tab w:val="left" w:pos="709"/>
          <w:tab w:val="left" w:pos="5812"/>
        </w:tabs>
        <w:spacing w:after="120"/>
        <w:jc w:val="both"/>
        <w:rPr>
          <w:sz w:val="24"/>
          <w:szCs w:val="18"/>
        </w:rPr>
      </w:pPr>
    </w:p>
    <w:p w14:paraId="251C790F" w14:textId="77777777" w:rsidR="00FE0A18" w:rsidRDefault="00FE0A18" w:rsidP="00FE0A18">
      <w:pPr>
        <w:tabs>
          <w:tab w:val="left" w:pos="709"/>
          <w:tab w:val="left" w:pos="5812"/>
        </w:tabs>
        <w:spacing w:after="120"/>
        <w:jc w:val="both"/>
        <w:rPr>
          <w:sz w:val="24"/>
          <w:szCs w:val="18"/>
        </w:rPr>
      </w:pPr>
    </w:p>
    <w:p w14:paraId="505CE899" w14:textId="77777777" w:rsidR="00FE0A18" w:rsidRDefault="00FE0A18" w:rsidP="00FE0A18">
      <w:pPr>
        <w:tabs>
          <w:tab w:val="left" w:pos="709"/>
          <w:tab w:val="left" w:pos="5812"/>
        </w:tabs>
        <w:spacing w:after="120"/>
        <w:jc w:val="both"/>
        <w:rPr>
          <w:sz w:val="24"/>
          <w:szCs w:val="18"/>
        </w:rPr>
      </w:pPr>
    </w:p>
    <w:p w14:paraId="17541F9C" w14:textId="77777777" w:rsidR="00FE0A18" w:rsidRDefault="00FE0A18" w:rsidP="00FE0A18">
      <w:pPr>
        <w:tabs>
          <w:tab w:val="left" w:pos="709"/>
          <w:tab w:val="left" w:pos="5812"/>
        </w:tabs>
        <w:spacing w:after="120"/>
        <w:jc w:val="both"/>
        <w:rPr>
          <w:sz w:val="24"/>
          <w:szCs w:val="18"/>
        </w:rPr>
      </w:pPr>
    </w:p>
    <w:p w14:paraId="583C2D6E" w14:textId="621C1E43" w:rsidR="00AF468C" w:rsidRDefault="00622141" w:rsidP="00AF468C">
      <w:pPr>
        <w:tabs>
          <w:tab w:val="left" w:pos="709"/>
          <w:tab w:val="left" w:pos="4678"/>
        </w:tabs>
        <w:spacing w:after="120"/>
        <w:ind w:left="4956" w:hanging="561"/>
        <w:jc w:val="both"/>
        <w:rPr>
          <w:sz w:val="24"/>
          <w:szCs w:val="18"/>
        </w:rPr>
      </w:pPr>
      <w:r w:rsidRPr="007168B8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914C49" wp14:editId="37245B59">
                <wp:simplePos x="0" y="0"/>
                <wp:positionH relativeFrom="column">
                  <wp:posOffset>2910205</wp:posOffset>
                </wp:positionH>
                <wp:positionV relativeFrom="paragraph">
                  <wp:posOffset>170815</wp:posOffset>
                </wp:positionV>
                <wp:extent cx="2143125" cy="1404620"/>
                <wp:effectExtent l="0" t="0" r="9525" b="5080"/>
                <wp:wrapNone/>
                <wp:docPr id="9572844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2AA0B" w14:textId="7FB8F13E" w:rsidR="00622141" w:rsidRPr="007168B8" w:rsidRDefault="00622141" w:rsidP="00622141">
                            <w:pPr>
                              <w:ind w:right="-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2141">
                              <w:rPr>
                                <w:sz w:val="18"/>
                                <w:szCs w:val="18"/>
                              </w:rPr>
                              <w:t>(data i podpis Wnioskodawcy lub osoby uprawnionej do jego reprezentacji</w:t>
                            </w:r>
                            <w:r w:rsidRPr="007168B8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882449C" w14:textId="77777777" w:rsidR="00622141" w:rsidRPr="007168B8" w:rsidRDefault="00622141" w:rsidP="0062214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914C4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9.15pt;margin-top:13.45pt;width:16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" stroked="f">
                <v:textbox style="mso-fit-shape-to-text:t">
                  <w:txbxContent>
                    <w:p w14:paraId="5042AA0B" w14:textId="7FB8F13E" w:rsidR="00622141" w:rsidRPr="007168B8" w:rsidRDefault="00622141" w:rsidP="00622141">
                      <w:pPr>
                        <w:ind w:right="-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22141">
                        <w:rPr>
                          <w:sz w:val="18"/>
                          <w:szCs w:val="18"/>
                        </w:rPr>
                        <w:t>(data i podpis Wnioskodawcy lub osoby uprawnionej do jego reprezentacji</w:t>
                      </w:r>
                      <w:r w:rsidRPr="007168B8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2882449C" w14:textId="77777777" w:rsidR="00622141" w:rsidRPr="007168B8" w:rsidRDefault="00622141" w:rsidP="00622141"/>
                  </w:txbxContent>
                </v:textbox>
              </v:shape>
            </w:pict>
          </mc:Fallback>
        </mc:AlternateContent>
      </w:r>
      <w:r w:rsidR="00FE0A18">
        <w:rPr>
          <w:sz w:val="24"/>
          <w:szCs w:val="18"/>
        </w:rPr>
        <w:t>................................................................</w:t>
      </w:r>
    </w:p>
    <w:p w14:paraId="1860A3B1" w14:textId="5ED31010" w:rsidR="00060F98" w:rsidRDefault="00060F98" w:rsidP="00FE0A18">
      <w:pPr>
        <w:jc w:val="both"/>
      </w:pPr>
    </w:p>
    <w:p w14:paraId="33C04F56" w14:textId="77777777" w:rsidR="00AF468C" w:rsidRDefault="00AF468C" w:rsidP="00FE0A18">
      <w:pPr>
        <w:jc w:val="both"/>
      </w:pPr>
    </w:p>
    <w:p w14:paraId="4EEEB3A9" w14:textId="77777777" w:rsidR="00AF468C" w:rsidRDefault="00AF468C" w:rsidP="00FE0A18">
      <w:pPr>
        <w:jc w:val="both"/>
      </w:pPr>
    </w:p>
    <w:p w14:paraId="62423E55" w14:textId="77777777" w:rsidR="00AF468C" w:rsidRDefault="00AF468C" w:rsidP="00FE0A18">
      <w:pPr>
        <w:jc w:val="both"/>
      </w:pPr>
    </w:p>
    <w:p w14:paraId="0F91CFBE" w14:textId="77777777" w:rsidR="00AF468C" w:rsidRDefault="00AF468C" w:rsidP="00FE0A18">
      <w:pPr>
        <w:jc w:val="both"/>
      </w:pPr>
    </w:p>
    <w:p w14:paraId="67E56C69" w14:textId="77777777" w:rsidR="00AF468C" w:rsidRDefault="00AF468C" w:rsidP="00FE0A18">
      <w:pPr>
        <w:jc w:val="both"/>
      </w:pPr>
    </w:p>
    <w:p w14:paraId="3B093CCA" w14:textId="77777777" w:rsidR="00AF468C" w:rsidRDefault="00AF468C" w:rsidP="00FE0A18">
      <w:pPr>
        <w:jc w:val="both"/>
      </w:pPr>
    </w:p>
    <w:p w14:paraId="4CE35E0A" w14:textId="77777777" w:rsidR="00AF468C" w:rsidRDefault="00AF468C" w:rsidP="00FE0A18">
      <w:pPr>
        <w:jc w:val="both"/>
      </w:pPr>
    </w:p>
    <w:p w14:paraId="6C34251C" w14:textId="77777777" w:rsidR="00AF468C" w:rsidRDefault="00AF468C" w:rsidP="00FE0A18">
      <w:pPr>
        <w:jc w:val="both"/>
      </w:pPr>
    </w:p>
    <w:p w14:paraId="0D252A55" w14:textId="77777777" w:rsidR="00AF468C" w:rsidRDefault="00AF468C" w:rsidP="00FE0A18">
      <w:pPr>
        <w:jc w:val="both"/>
      </w:pPr>
    </w:p>
    <w:p w14:paraId="52B4F865" w14:textId="77777777" w:rsidR="00AF468C" w:rsidRDefault="00AF468C" w:rsidP="00FE0A18">
      <w:pPr>
        <w:jc w:val="both"/>
      </w:pPr>
    </w:p>
    <w:p w14:paraId="2D4D2951" w14:textId="77777777" w:rsidR="00AF468C" w:rsidRDefault="00AF468C" w:rsidP="00FE0A18">
      <w:pPr>
        <w:jc w:val="both"/>
      </w:pPr>
    </w:p>
    <w:p w14:paraId="4399B5AB" w14:textId="77777777" w:rsidR="00AF468C" w:rsidRDefault="00AF468C" w:rsidP="00FE0A18">
      <w:pPr>
        <w:jc w:val="both"/>
      </w:pPr>
    </w:p>
    <w:p w14:paraId="65C56F5F" w14:textId="77777777" w:rsidR="00B85668" w:rsidRDefault="00B85668" w:rsidP="00FE0A18">
      <w:pPr>
        <w:jc w:val="both"/>
      </w:pPr>
    </w:p>
    <w:p w14:paraId="65543309" w14:textId="77777777" w:rsidR="0095385C" w:rsidRDefault="0095385C" w:rsidP="00AF468C">
      <w:pPr>
        <w:ind w:left="7090" w:firstLine="709"/>
        <w:jc w:val="right"/>
        <w:rPr>
          <w:b/>
          <w:color w:val="000000"/>
        </w:rPr>
      </w:pPr>
      <w:r>
        <w:rPr>
          <w:b/>
          <w:color w:val="000000"/>
        </w:rPr>
        <w:br/>
      </w:r>
    </w:p>
    <w:p w14:paraId="136C6F34" w14:textId="5D622B47" w:rsidR="00AF468C" w:rsidRPr="00CC0409" w:rsidRDefault="0095385C" w:rsidP="00AF468C">
      <w:pPr>
        <w:ind w:left="7090" w:firstLine="709"/>
        <w:jc w:val="right"/>
        <w:rPr>
          <w:b/>
          <w:color w:val="000000"/>
        </w:rPr>
      </w:pPr>
      <w:r>
        <w:rPr>
          <w:b/>
          <w:color w:val="000000"/>
        </w:rPr>
        <w:br w:type="column"/>
      </w:r>
      <w:r w:rsidR="00CE2EB4">
        <w:rPr>
          <w:b/>
          <w:color w:val="000000"/>
        </w:rPr>
        <w:lastRenderedPageBreak/>
        <w:br w:type="column"/>
      </w:r>
      <w:r w:rsidR="00AF468C" w:rsidRPr="00CC0409">
        <w:rPr>
          <w:b/>
          <w:color w:val="000000"/>
        </w:rPr>
        <w:lastRenderedPageBreak/>
        <w:t>Załącznik nr 1</w:t>
      </w:r>
    </w:p>
    <w:p w14:paraId="41F2D989" w14:textId="77777777" w:rsidR="00AF468C" w:rsidRPr="00AA17A1" w:rsidRDefault="00AF468C" w:rsidP="00AF468C">
      <w:pPr>
        <w:jc w:val="center"/>
        <w:rPr>
          <w:b/>
          <w:color w:val="000000"/>
          <w:sz w:val="24"/>
          <w:szCs w:val="24"/>
        </w:rPr>
      </w:pPr>
      <w:r w:rsidRPr="00AA17A1">
        <w:rPr>
          <w:b/>
          <w:color w:val="000000"/>
          <w:sz w:val="24"/>
          <w:szCs w:val="24"/>
        </w:rPr>
        <w:t>OŚWIADCZENIE</w:t>
      </w:r>
    </w:p>
    <w:p w14:paraId="1C9026BA" w14:textId="77777777" w:rsidR="00AF468C" w:rsidRPr="00AA17A1" w:rsidRDefault="00AF468C" w:rsidP="00AF468C">
      <w:pPr>
        <w:jc w:val="center"/>
        <w:rPr>
          <w:b/>
          <w:color w:val="000000"/>
          <w:sz w:val="24"/>
          <w:szCs w:val="24"/>
        </w:rPr>
      </w:pPr>
    </w:p>
    <w:p w14:paraId="612A6BC2" w14:textId="6B036C8F" w:rsidR="00AF468C" w:rsidRPr="00B1227F" w:rsidRDefault="00870810" w:rsidP="00AF468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1227F">
        <w:rPr>
          <w:b/>
          <w:sz w:val="28"/>
          <w:szCs w:val="28"/>
        </w:rPr>
        <w:t>Świadomy odpowiedzialności karnej za złożenie fałszywego oświadczenia</w:t>
      </w:r>
      <w:r w:rsidR="00AF468C" w:rsidRPr="00B1227F">
        <w:rPr>
          <w:b/>
          <w:sz w:val="28"/>
          <w:szCs w:val="28"/>
        </w:rPr>
        <w:t>, oświadczam, że:</w:t>
      </w:r>
    </w:p>
    <w:p w14:paraId="3374E88A" w14:textId="77777777" w:rsidR="00AF468C" w:rsidRPr="00B1227F" w:rsidRDefault="00AF468C" w:rsidP="00AF468C">
      <w:pPr>
        <w:jc w:val="both"/>
        <w:rPr>
          <w:b/>
          <w:sz w:val="28"/>
          <w:szCs w:val="28"/>
        </w:rPr>
      </w:pPr>
    </w:p>
    <w:p w14:paraId="2709C1AA" w14:textId="77777777" w:rsidR="00AF468C" w:rsidRPr="004E0BD2" w:rsidRDefault="00AF468C" w:rsidP="00AF468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7F38">
        <w:rPr>
          <w:rFonts w:ascii="Times New Roman" w:eastAsia="Times New Roman" w:hAnsi="Times New Roman"/>
          <w:b/>
          <w:sz w:val="24"/>
          <w:szCs w:val="24"/>
          <w:lang w:eastAsia="pl-PL"/>
        </w:rPr>
        <w:t>Jestem / nie jestem*</w:t>
      </w:r>
      <w:r w:rsidRPr="00B06485">
        <w:rPr>
          <w:rFonts w:ascii="Times New Roman" w:eastAsia="Times New Roman" w:hAnsi="Times New Roman"/>
          <w:sz w:val="24"/>
          <w:szCs w:val="24"/>
          <w:lang w:eastAsia="pl-PL"/>
        </w:rPr>
        <w:t xml:space="preserve"> przedsiębiorcą w rozumieniu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6 marca 2018r.</w:t>
      </w:r>
      <w:r w:rsidRPr="00B06485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Prawo przedsiębiorców</w:t>
      </w:r>
      <w:r w:rsidRPr="004E0BD2">
        <w:rPr>
          <w:rFonts w:ascii="Times New Roman" w:eastAsia="Times New Roman" w:hAnsi="Times New Roman"/>
          <w:sz w:val="24"/>
          <w:szCs w:val="24"/>
          <w:lang w:eastAsia="pl-PL"/>
        </w:rPr>
        <w:t xml:space="preserve"> (t. jedn. Dz. 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4E0BD2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1292 z późn.zm.</w:t>
      </w:r>
      <w:r w:rsidRPr="004E0BD2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3C574DD5" w14:textId="77777777" w:rsidR="00AF468C" w:rsidRDefault="00AF468C" w:rsidP="00AF468C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51AB42" w14:textId="45B7B604" w:rsidR="00AF468C" w:rsidRPr="00B06485" w:rsidRDefault="00AF468C" w:rsidP="00AF468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7F38">
        <w:rPr>
          <w:rFonts w:ascii="Times New Roman" w:eastAsia="Times New Roman" w:hAnsi="Times New Roman"/>
          <w:b/>
          <w:sz w:val="24"/>
          <w:szCs w:val="24"/>
          <w:lang w:eastAsia="pl-PL"/>
        </w:rPr>
        <w:t>Spełniam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06485">
        <w:rPr>
          <w:rFonts w:ascii="Times New Roman" w:eastAsia="Times New Roman" w:hAnsi="Times New Roman"/>
          <w:sz w:val="24"/>
          <w:szCs w:val="24"/>
          <w:lang w:eastAsia="pl-PL"/>
        </w:rPr>
        <w:t xml:space="preserve">warunki określone w Rozporządzeniu Komisji (WE) nr </w:t>
      </w:r>
      <w:r w:rsidR="00382087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/2</w:t>
      </w:r>
      <w:r w:rsidR="00382087">
        <w:rPr>
          <w:rFonts w:ascii="Times New Roman" w:eastAsia="Times New Roman" w:hAnsi="Times New Roman"/>
          <w:sz w:val="24"/>
          <w:szCs w:val="24"/>
          <w:lang w:eastAsia="pl-PL"/>
        </w:rPr>
        <w:t>831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dnia 1</w:t>
      </w:r>
      <w:r w:rsidR="0038208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95385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grudnia 20</w:t>
      </w:r>
      <w:r w:rsidR="0038208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B06485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B06485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B06485">
        <w:rPr>
          <w:rFonts w:ascii="Times New Roman" w:eastAsia="Times New Roman" w:hAnsi="Times New Roman"/>
          <w:sz w:val="24"/>
          <w:szCs w:val="24"/>
          <w:lang w:eastAsia="pl-PL"/>
        </w:rPr>
        <w:t xml:space="preserve">sprawie </w:t>
      </w:r>
      <w:proofErr w:type="gramStart"/>
      <w:r w:rsidRPr="00B06485">
        <w:rPr>
          <w:rFonts w:ascii="Times New Roman" w:eastAsia="Times New Roman" w:hAnsi="Times New Roman"/>
          <w:sz w:val="24"/>
          <w:szCs w:val="24"/>
          <w:lang w:eastAsia="pl-PL"/>
        </w:rPr>
        <w:t>stosowania  art.</w:t>
      </w:r>
      <w:proofErr w:type="gramEnd"/>
      <w:r w:rsidRPr="00B06485">
        <w:rPr>
          <w:rFonts w:ascii="Times New Roman" w:eastAsia="Times New Roman" w:hAnsi="Times New Roman"/>
          <w:sz w:val="24"/>
          <w:szCs w:val="24"/>
          <w:lang w:eastAsia="pl-PL"/>
        </w:rPr>
        <w:t xml:space="preserve"> 107 i 108 Traktatu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funkcjonowaniu Unii Europejskiej </w:t>
      </w:r>
      <w:r w:rsidRPr="00B06485">
        <w:rPr>
          <w:rFonts w:ascii="Times New Roman" w:eastAsia="Times New Roman" w:hAnsi="Times New Roman"/>
          <w:sz w:val="24"/>
          <w:szCs w:val="24"/>
          <w:lang w:eastAsia="pl-PL"/>
        </w:rPr>
        <w:t xml:space="preserve">do pomocy de </w:t>
      </w:r>
      <w:proofErr w:type="spellStart"/>
      <w:r w:rsidRPr="00B06485">
        <w:rPr>
          <w:rFonts w:ascii="Times New Roman" w:eastAsia="Times New Roman" w:hAnsi="Times New Roman"/>
          <w:sz w:val="24"/>
          <w:szCs w:val="24"/>
          <w:lang w:eastAsia="pl-PL"/>
        </w:rPr>
        <w:t>mininis</w:t>
      </w:r>
      <w:proofErr w:type="spellEnd"/>
      <w:r w:rsidRPr="00B06485">
        <w:rPr>
          <w:rFonts w:ascii="Times New Roman" w:eastAsia="Times New Roman" w:hAnsi="Times New Roman"/>
          <w:sz w:val="24"/>
          <w:szCs w:val="24"/>
          <w:lang w:eastAsia="pl-PL"/>
        </w:rPr>
        <w:t xml:space="preserve"> (Dz.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Urz. UE L </w:t>
      </w:r>
      <w:r w:rsidR="00382087">
        <w:rPr>
          <w:rFonts w:ascii="Times New Roman" w:eastAsia="Times New Roman" w:hAnsi="Times New Roman"/>
          <w:sz w:val="24"/>
          <w:szCs w:val="24"/>
          <w:lang w:eastAsia="pl-PL"/>
        </w:rPr>
        <w:t>2023/</w:t>
      </w:r>
      <w:proofErr w:type="gramStart"/>
      <w:r w:rsidR="00382087">
        <w:rPr>
          <w:rFonts w:ascii="Times New Roman" w:eastAsia="Times New Roman" w:hAnsi="Times New Roman"/>
          <w:sz w:val="24"/>
          <w:szCs w:val="24"/>
          <w:lang w:eastAsia="pl-PL"/>
        </w:rPr>
        <w:t>2831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0648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proofErr w:type="gramEnd"/>
      <w:r w:rsidRPr="00B06485">
        <w:rPr>
          <w:rFonts w:ascii="Times New Roman" w:eastAsia="Times New Roman" w:hAnsi="Times New Roman"/>
          <w:sz w:val="24"/>
          <w:szCs w:val="24"/>
          <w:lang w:eastAsia="pl-PL"/>
        </w:rPr>
        <w:t>, Rozporządzeniu Komisji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UE</w:t>
      </w:r>
      <w:r w:rsidRPr="00B06485">
        <w:rPr>
          <w:rFonts w:ascii="Times New Roman" w:eastAsia="Times New Roman" w:hAnsi="Times New Roman"/>
          <w:sz w:val="24"/>
          <w:szCs w:val="24"/>
          <w:lang w:eastAsia="pl-PL"/>
        </w:rPr>
        <w:t>) nr 1408/20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13 z dnia 18 grudnia 2013r. </w:t>
      </w:r>
      <w:r w:rsidRPr="00B0648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4133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06485">
        <w:rPr>
          <w:rFonts w:ascii="Times New Roman" w:eastAsia="Times New Roman" w:hAnsi="Times New Roman"/>
          <w:sz w:val="24"/>
          <w:szCs w:val="24"/>
          <w:lang w:eastAsia="pl-PL"/>
        </w:rPr>
        <w:t xml:space="preserve">sprawie </w:t>
      </w:r>
      <w:proofErr w:type="gramStart"/>
      <w:r w:rsidRPr="00B06485">
        <w:rPr>
          <w:rFonts w:ascii="Times New Roman" w:eastAsia="Times New Roman" w:hAnsi="Times New Roman"/>
          <w:sz w:val="24"/>
          <w:szCs w:val="24"/>
          <w:lang w:eastAsia="pl-PL"/>
        </w:rPr>
        <w:t>stosowania  art.</w:t>
      </w:r>
      <w:proofErr w:type="gramEnd"/>
      <w:r w:rsidRPr="00B06485">
        <w:rPr>
          <w:rFonts w:ascii="Times New Roman" w:eastAsia="Times New Roman" w:hAnsi="Times New Roman"/>
          <w:sz w:val="24"/>
          <w:szCs w:val="24"/>
          <w:lang w:eastAsia="pl-PL"/>
        </w:rPr>
        <w:t xml:space="preserve"> 107 i 108 Traktatu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funkcjonowaniu Unii Europejskiej do pomocy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mininis</w:t>
      </w:r>
      <w:proofErr w:type="spellEnd"/>
      <w:r w:rsidRPr="00B06485">
        <w:rPr>
          <w:rFonts w:ascii="Times New Roman" w:eastAsia="Times New Roman" w:hAnsi="Times New Roman"/>
          <w:sz w:val="24"/>
          <w:szCs w:val="24"/>
          <w:lang w:eastAsia="pl-PL"/>
        </w:rPr>
        <w:t xml:space="preserve"> w sektorze rolnym (Dz.</w:t>
      </w:r>
      <w:r w:rsidR="0095385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Urz.</w:t>
      </w:r>
      <w:r w:rsidR="0095385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UE L 352 z 24.12.2013</w:t>
      </w:r>
      <w:r w:rsidRPr="00B06485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str.9);</w:t>
      </w:r>
    </w:p>
    <w:p w14:paraId="6423FCBC" w14:textId="77777777" w:rsidR="00AF468C" w:rsidRDefault="00AF468C" w:rsidP="00AF468C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A39894" w14:textId="77777777" w:rsidR="00AF468C" w:rsidRPr="007168B8" w:rsidRDefault="00AF468C" w:rsidP="00AF468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6485">
        <w:rPr>
          <w:rFonts w:ascii="Times New Roman" w:eastAsia="Times New Roman" w:hAnsi="Times New Roman" w:cs="Verdana-Bold"/>
          <w:bCs/>
          <w:sz w:val="24"/>
          <w:szCs w:val="24"/>
          <w:lang w:eastAsia="pl-PL"/>
        </w:rPr>
        <w:t xml:space="preserve">Jeżeli w okresie od dnia złożenia wniosku do dnia podpisania umowy otrzymam pomoc publiczną lub pomoc de </w:t>
      </w:r>
      <w:proofErr w:type="spellStart"/>
      <w:r w:rsidRPr="00B06485">
        <w:rPr>
          <w:rFonts w:ascii="Times New Roman" w:eastAsia="Times New Roman" w:hAnsi="Times New Roman" w:cs="Verdana-Bold"/>
          <w:bCs/>
          <w:sz w:val="24"/>
          <w:szCs w:val="24"/>
          <w:lang w:eastAsia="pl-PL"/>
        </w:rPr>
        <w:t>minimis</w:t>
      </w:r>
      <w:proofErr w:type="spellEnd"/>
      <w:r w:rsidRPr="00B06485">
        <w:rPr>
          <w:rFonts w:ascii="Times New Roman" w:eastAsia="Times New Roman" w:hAnsi="Times New Roman" w:cs="Verdana-Bold"/>
          <w:bCs/>
          <w:sz w:val="24"/>
          <w:szCs w:val="24"/>
          <w:lang w:eastAsia="pl-PL"/>
        </w:rPr>
        <w:t xml:space="preserve">, zobowiązuję się wówczas do niezwłocznego złożenia stosownego </w:t>
      </w:r>
      <w:r>
        <w:rPr>
          <w:rFonts w:ascii="Times New Roman" w:eastAsia="Times New Roman" w:hAnsi="Times New Roman" w:cs="Verdana-Bold"/>
          <w:bCs/>
          <w:sz w:val="24"/>
          <w:szCs w:val="24"/>
          <w:lang w:eastAsia="pl-PL"/>
        </w:rPr>
        <w:t>oświadczenia o uzyskanej pomocy;</w:t>
      </w:r>
    </w:p>
    <w:p w14:paraId="7ED5428D" w14:textId="77777777" w:rsidR="007168B8" w:rsidRPr="007168B8" w:rsidRDefault="007168B8" w:rsidP="007168B8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44F76F" w14:textId="5A2C34CF" w:rsidR="007168B8" w:rsidRPr="00B06485" w:rsidRDefault="007168B8" w:rsidP="00AF468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okresie </w:t>
      </w:r>
      <w:r w:rsidRPr="007168B8">
        <w:rPr>
          <w:rFonts w:ascii="Times New Roman" w:eastAsia="Times New Roman" w:hAnsi="Times New Roman"/>
          <w:sz w:val="24"/>
          <w:szCs w:val="24"/>
          <w:lang w:eastAsia="pl-PL"/>
        </w:rPr>
        <w:t>ostatnich 2 lat nie był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em/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Pr="007168B8">
        <w:rPr>
          <w:rFonts w:ascii="Times New Roman" w:eastAsia="Times New Roman" w:hAnsi="Times New Roman"/>
          <w:sz w:val="24"/>
          <w:szCs w:val="24"/>
          <w:lang w:eastAsia="pl-PL"/>
        </w:rPr>
        <w:t xml:space="preserve"> prawomocnie skazan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y/a</w:t>
      </w:r>
      <w:r w:rsidRPr="007168B8">
        <w:rPr>
          <w:rFonts w:ascii="Times New Roman" w:eastAsia="Times New Roman" w:hAnsi="Times New Roman"/>
          <w:sz w:val="24"/>
          <w:szCs w:val="24"/>
          <w:lang w:eastAsia="pl-PL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późn.zm. 15) lub za odpowiedni czyn zabroniony określony w przepisach prawa obcego</w:t>
      </w:r>
      <w:r w:rsidR="002A7CB2">
        <w:rPr>
          <w:rFonts w:ascii="Times New Roman" w:eastAsia="Times New Roman" w:hAnsi="Times New Roman"/>
          <w:sz w:val="24"/>
          <w:szCs w:val="24"/>
          <w:lang w:eastAsia="pl-PL"/>
        </w:rPr>
        <w:t xml:space="preserve"> (dotyczy wszystkich osób reprezentujących podmiot ubiegający się o organizację prac interwencyjnych)</w:t>
      </w:r>
      <w:r w:rsidRPr="007168B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6214F44" w14:textId="77777777" w:rsidR="00AF468C" w:rsidRPr="00B06485" w:rsidRDefault="00AF468C" w:rsidP="00AF468C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910CA8" w14:textId="6FEE7C8C" w:rsidR="0095385C" w:rsidRPr="00393F89" w:rsidRDefault="00AF468C" w:rsidP="0095385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3F89">
        <w:rPr>
          <w:rFonts w:ascii="Times New Roman" w:eastAsia="Times New Roman" w:hAnsi="Times New Roman"/>
          <w:sz w:val="24"/>
          <w:szCs w:val="24"/>
          <w:lang w:eastAsia="pl-PL"/>
        </w:rPr>
        <w:t xml:space="preserve">Nie zalegam w dniu złożenia wniosku z </w:t>
      </w:r>
      <w:r w:rsidR="0095385C" w:rsidRPr="00393F89">
        <w:rPr>
          <w:rFonts w:ascii="Times New Roman" w:eastAsia="Times New Roman" w:hAnsi="Times New Roman"/>
          <w:sz w:val="24"/>
          <w:szCs w:val="24"/>
          <w:lang w:eastAsia="pl-PL"/>
        </w:rPr>
        <w:t>wypłacaniem wynagrodzeń pracownikom, z</w:t>
      </w:r>
      <w:r w:rsidR="00393F89" w:rsidRPr="00393F8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5385C" w:rsidRPr="00393F89">
        <w:rPr>
          <w:rFonts w:ascii="Times New Roman" w:eastAsia="Times New Roman" w:hAnsi="Times New Roman"/>
          <w:sz w:val="24"/>
          <w:szCs w:val="24"/>
          <w:lang w:eastAsia="pl-PL"/>
        </w:rPr>
        <w:t>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  <w:r w:rsidR="00393F89" w:rsidRPr="00393F89">
        <w:rPr>
          <w:rFonts w:ascii="Times New Roman" w:eastAsia="Times New Roman" w:hAnsi="Times New Roman"/>
          <w:sz w:val="24"/>
          <w:szCs w:val="24"/>
          <w:lang w:eastAsia="pl-PL"/>
        </w:rPr>
        <w:t xml:space="preserve"> opłacaniem należnych składek na ubezpieczenie społeczne rolników lub na ubezpieczenie zdrowotne oraz opłacaniem innych danin publicznych</w:t>
      </w:r>
      <w:r w:rsidR="007168B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D3DA935" w14:textId="77777777" w:rsidR="0095385C" w:rsidRPr="0095385C" w:rsidRDefault="0095385C" w:rsidP="0095385C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930C02" w14:textId="7510D50C" w:rsidR="00AF468C" w:rsidRPr="00B06485" w:rsidRDefault="00393F89" w:rsidP="00AF468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3F89">
        <w:rPr>
          <w:rFonts w:ascii="Times New Roman" w:eastAsia="Times New Roman" w:hAnsi="Times New Roman"/>
          <w:sz w:val="24"/>
          <w:szCs w:val="24"/>
          <w:lang w:eastAsia="pl-PL"/>
        </w:rPr>
        <w:t>Zobowiązuję się do utrzymania w zatrudnieniu skierowanego bezrobotnego przez okres objęty refundacją wynagrodzenia i składek na ubezpieczenia społeczne, a także przez okres odpowiadający połowie okresu refundacji, po jej zakończeniu</w:t>
      </w:r>
      <w:r w:rsidR="007168B8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AF468C" w:rsidRPr="00B064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4406D6F" w14:textId="77777777" w:rsidR="00AF468C" w:rsidRDefault="00AF468C" w:rsidP="00AF468C">
      <w:pPr>
        <w:tabs>
          <w:tab w:val="left" w:pos="540"/>
        </w:tabs>
        <w:jc w:val="both"/>
      </w:pPr>
    </w:p>
    <w:p w14:paraId="66B32AD1" w14:textId="77777777" w:rsidR="00AF468C" w:rsidRDefault="00AF468C" w:rsidP="00AF468C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6FA8">
        <w:rPr>
          <w:rFonts w:ascii="Times New Roman" w:eastAsia="Times New Roman" w:hAnsi="Times New Roman"/>
          <w:sz w:val="24"/>
          <w:szCs w:val="24"/>
          <w:lang w:eastAsia="pl-PL"/>
        </w:rPr>
        <w:t>W związku z Rozporządzeniem Rady (UE) nr 833/2014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C6FA8">
        <w:rPr>
          <w:rFonts w:ascii="Times New Roman" w:eastAsia="Times New Roman" w:hAnsi="Times New Roman"/>
          <w:sz w:val="24"/>
          <w:szCs w:val="24"/>
          <w:lang w:eastAsia="pl-PL"/>
        </w:rPr>
        <w:t xml:space="preserve">z dnia 31 lipca 2014r. dotyczącym środków ograniczających w związku z działaniami Rosji destabilizującymi sytuację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C6FA8">
        <w:rPr>
          <w:rFonts w:ascii="Times New Roman" w:eastAsia="Times New Roman" w:hAnsi="Times New Roman"/>
          <w:sz w:val="24"/>
          <w:szCs w:val="24"/>
          <w:lang w:eastAsia="pl-PL"/>
        </w:rPr>
        <w:t>na Ukrainie (Dz. U. UE L 2014 229 1 z31.07.2014, z późn.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AC6FA8">
        <w:rPr>
          <w:rFonts w:ascii="Times New Roman" w:eastAsia="Times New Roman" w:hAnsi="Times New Roman"/>
          <w:sz w:val="24"/>
          <w:szCs w:val="24"/>
          <w:lang w:eastAsia="pl-PL"/>
        </w:rPr>
        <w:t xml:space="preserve">m), art. 5l ust.1 zakazującym udzielania bezpośredniego wsparcia, w tym udzielania finansowania i pomocy finansowej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C6FA8">
        <w:rPr>
          <w:rFonts w:ascii="Times New Roman" w:eastAsia="Times New Roman" w:hAnsi="Times New Roman"/>
          <w:sz w:val="24"/>
          <w:szCs w:val="24"/>
          <w:lang w:eastAsia="pl-PL"/>
        </w:rPr>
        <w:t xml:space="preserve">lub przyznawania jakichkolwiek innych korzyści w ramach programu Unii, Euratomu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C6FA8">
        <w:rPr>
          <w:rFonts w:ascii="Times New Roman" w:eastAsia="Times New Roman" w:hAnsi="Times New Roman"/>
          <w:sz w:val="24"/>
          <w:szCs w:val="24"/>
          <w:lang w:eastAsia="pl-PL"/>
        </w:rPr>
        <w:t>lub krajowego programu państwa członkowskiego, oświadczam, że:</w:t>
      </w:r>
    </w:p>
    <w:p w14:paraId="027E788F" w14:textId="77777777" w:rsidR="00AF468C" w:rsidRPr="00AC6FA8" w:rsidRDefault="00AF468C" w:rsidP="00AF468C">
      <w:pPr>
        <w:pStyle w:val="Akapitzlist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E3B740" w14:textId="77777777" w:rsidR="00AF468C" w:rsidRPr="00AC6FA8" w:rsidRDefault="00AF468C" w:rsidP="00AF468C">
      <w:pPr>
        <w:pStyle w:val="Akapitzlist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6FA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1)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</w:t>
      </w:r>
      <w:r w:rsidRPr="00431DC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estem / nie jestem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*</w:t>
      </w:r>
      <w:r w:rsidRPr="00AC6FA8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podmiotem wpisanym na listę osób i podmiotów prowadzoną przez ministra właściwego do spraw wewnętrznych, publikowaną w Biuletynie Informacji Publicznej na stronie BIP MSWiA (</w:t>
      </w:r>
      <w:proofErr w:type="gramStart"/>
      <w:r w:rsidRPr="00AC6FA8">
        <w:rPr>
          <w:rFonts w:ascii="Times New Roman" w:eastAsia="Times New Roman" w:hAnsi="Times New Roman"/>
          <w:sz w:val="24"/>
          <w:szCs w:val="24"/>
          <w:lang w:eastAsia="pl-PL"/>
        </w:rPr>
        <w:t>htttps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://www.gov.pl/mswia/lista-osob-i-podmiotow-objetych-sankcjami </w:t>
      </w:r>
      <w:r w:rsidRPr="00AC6FA8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proofErr w:type="gramEnd"/>
    </w:p>
    <w:p w14:paraId="7DBAABDF" w14:textId="49AD9EB9" w:rsidR="007168B8" w:rsidRDefault="00AF468C" w:rsidP="00870810">
      <w:pPr>
        <w:pStyle w:val="Akapitzlist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6FA8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</w:t>
      </w:r>
      <w:r w:rsidRPr="00431DC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estem / nie jestem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*</w:t>
      </w:r>
      <w:r w:rsidRPr="00AC6FA8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podmiotem powiązanym osobiście, organizacyjnie, gospodarczo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C6FA8">
        <w:rPr>
          <w:rFonts w:ascii="Times New Roman" w:eastAsia="Times New Roman" w:hAnsi="Times New Roman"/>
          <w:sz w:val="24"/>
          <w:szCs w:val="24"/>
          <w:lang w:eastAsia="pl-PL"/>
        </w:rPr>
        <w:t xml:space="preserve"> lub finansowo z osobami lub podmiotami, o których mowa w pkt 1</w:t>
      </w:r>
      <w:r w:rsidR="007168B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22E766F" w14:textId="77777777" w:rsidR="00CE2EB4" w:rsidRDefault="00CE2EB4" w:rsidP="00870810">
      <w:pPr>
        <w:pStyle w:val="Akapitzlist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04D9A5" w14:textId="382507DD" w:rsidR="00D27464" w:rsidRPr="00702627" w:rsidRDefault="00CE2EB4" w:rsidP="00702627">
      <w:pPr>
        <w:pStyle w:val="Akapitzlist"/>
        <w:numPr>
          <w:ilvl w:val="0"/>
          <w:numId w:val="3"/>
        </w:numPr>
        <w:tabs>
          <w:tab w:val="left" w:pos="284"/>
        </w:tabs>
        <w:spacing w:before="2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2EB4">
        <w:rPr>
          <w:rFonts w:ascii="Times New Roman" w:hAnsi="Times New Roman"/>
          <w:sz w:val="24"/>
          <w:szCs w:val="24"/>
        </w:rPr>
        <w:t xml:space="preserve">W okresie 365 dni przed dniem zgłoszenia niniejszego wniosku </w:t>
      </w:r>
      <w:r w:rsidRPr="00CE2EB4">
        <w:rPr>
          <w:rFonts w:ascii="Times New Roman" w:hAnsi="Times New Roman"/>
          <w:b/>
          <w:bCs/>
          <w:sz w:val="24"/>
          <w:szCs w:val="24"/>
        </w:rPr>
        <w:t>nie zostałem/zostałem</w:t>
      </w:r>
      <w:r w:rsidRPr="00CE2EB4">
        <w:rPr>
          <w:rFonts w:ascii="Times New Roman" w:hAnsi="Times New Roman"/>
          <w:sz w:val="24"/>
          <w:szCs w:val="24"/>
        </w:rPr>
        <w:t xml:space="preserve">* </w:t>
      </w:r>
      <w:r w:rsidR="00644145">
        <w:rPr>
          <w:rFonts w:ascii="Times New Roman" w:hAnsi="Times New Roman"/>
          <w:sz w:val="24"/>
          <w:szCs w:val="24"/>
        </w:rPr>
        <w:t xml:space="preserve">prawomocnie </w:t>
      </w:r>
      <w:r w:rsidRPr="00CE2EB4">
        <w:rPr>
          <w:rFonts w:ascii="Times New Roman" w:hAnsi="Times New Roman"/>
          <w:sz w:val="24"/>
          <w:szCs w:val="24"/>
        </w:rPr>
        <w:t xml:space="preserve">ukarany </w:t>
      </w:r>
      <w:r w:rsidR="00644145">
        <w:rPr>
          <w:rFonts w:ascii="Times New Roman" w:hAnsi="Times New Roman"/>
          <w:sz w:val="24"/>
          <w:szCs w:val="24"/>
        </w:rPr>
        <w:t xml:space="preserve">za wykroczenie lub </w:t>
      </w:r>
      <w:r w:rsidR="00644145" w:rsidRPr="00CE2EB4">
        <w:rPr>
          <w:rFonts w:ascii="Times New Roman" w:hAnsi="Times New Roman"/>
          <w:b/>
          <w:bCs/>
          <w:sz w:val="24"/>
          <w:szCs w:val="24"/>
        </w:rPr>
        <w:t>nie zostałem/zostałem</w:t>
      </w:r>
      <w:r w:rsidR="00644145" w:rsidRPr="00CE2EB4">
        <w:rPr>
          <w:rFonts w:ascii="Times New Roman" w:hAnsi="Times New Roman"/>
          <w:sz w:val="24"/>
          <w:szCs w:val="24"/>
        </w:rPr>
        <w:t>*</w:t>
      </w:r>
      <w:r w:rsidRPr="00CE2EB4">
        <w:rPr>
          <w:rFonts w:ascii="Times New Roman" w:hAnsi="Times New Roman"/>
          <w:sz w:val="24"/>
          <w:szCs w:val="24"/>
        </w:rPr>
        <w:t xml:space="preserve"> prawomocn</w:t>
      </w:r>
      <w:r w:rsidR="00644145">
        <w:rPr>
          <w:rFonts w:ascii="Times New Roman" w:hAnsi="Times New Roman"/>
          <w:sz w:val="24"/>
          <w:szCs w:val="24"/>
        </w:rPr>
        <w:t>ie skazany</w:t>
      </w:r>
      <w:r w:rsidRPr="00CE2EB4">
        <w:rPr>
          <w:rFonts w:ascii="Times New Roman" w:hAnsi="Times New Roman"/>
          <w:sz w:val="24"/>
          <w:szCs w:val="24"/>
        </w:rPr>
        <w:t xml:space="preserve"> za </w:t>
      </w:r>
      <w:r w:rsidR="00644145">
        <w:rPr>
          <w:rFonts w:ascii="Times New Roman" w:hAnsi="Times New Roman"/>
          <w:sz w:val="24"/>
          <w:szCs w:val="24"/>
        </w:rPr>
        <w:t>przestępstwo przeciwko przepisom</w:t>
      </w:r>
      <w:r w:rsidRPr="00CE2EB4">
        <w:rPr>
          <w:rFonts w:ascii="Times New Roman" w:hAnsi="Times New Roman"/>
          <w:sz w:val="24"/>
          <w:szCs w:val="24"/>
        </w:rPr>
        <w:t xml:space="preserve"> </w:t>
      </w:r>
      <w:r w:rsidR="00644145">
        <w:rPr>
          <w:rFonts w:ascii="Times New Roman" w:hAnsi="Times New Roman"/>
          <w:sz w:val="24"/>
          <w:szCs w:val="24"/>
        </w:rPr>
        <w:t>p</w:t>
      </w:r>
      <w:r w:rsidRPr="00CE2EB4">
        <w:rPr>
          <w:rFonts w:ascii="Times New Roman" w:hAnsi="Times New Roman"/>
          <w:sz w:val="24"/>
          <w:szCs w:val="24"/>
        </w:rPr>
        <w:t xml:space="preserve">rawa pracy </w:t>
      </w:r>
      <w:r w:rsidR="00644145">
        <w:rPr>
          <w:rFonts w:ascii="Times New Roman" w:hAnsi="Times New Roman"/>
          <w:sz w:val="24"/>
          <w:szCs w:val="24"/>
        </w:rPr>
        <w:t>albo</w:t>
      </w:r>
      <w:r w:rsidRPr="00CE2EB4">
        <w:rPr>
          <w:rFonts w:ascii="Times New Roman" w:hAnsi="Times New Roman"/>
          <w:sz w:val="24"/>
          <w:szCs w:val="24"/>
        </w:rPr>
        <w:t xml:space="preserve"> </w:t>
      </w:r>
      <w:r w:rsidRPr="00CE2EB4">
        <w:rPr>
          <w:rFonts w:ascii="Times New Roman" w:hAnsi="Times New Roman"/>
          <w:b/>
          <w:bCs/>
          <w:sz w:val="24"/>
          <w:szCs w:val="24"/>
        </w:rPr>
        <w:t>nie jestem/jestem</w:t>
      </w:r>
      <w:r w:rsidRPr="00CE2EB4">
        <w:rPr>
          <w:rFonts w:ascii="Times New Roman" w:hAnsi="Times New Roman"/>
          <w:sz w:val="24"/>
          <w:szCs w:val="24"/>
        </w:rPr>
        <w:t xml:space="preserve"> objęty postępowaniem dotyczącym naruszenia przepisów prawa pracy</w:t>
      </w:r>
      <w:r w:rsidR="00D27464">
        <w:rPr>
          <w:rFonts w:ascii="Times New Roman" w:hAnsi="Times New Roman"/>
          <w:sz w:val="24"/>
          <w:szCs w:val="24"/>
        </w:rPr>
        <w:t>;</w:t>
      </w:r>
    </w:p>
    <w:p w14:paraId="5C9CD60F" w14:textId="77777777" w:rsidR="00CE2EB4" w:rsidRPr="00CE2EB4" w:rsidRDefault="00CE2EB4" w:rsidP="00CE2EB4">
      <w:pPr>
        <w:pStyle w:val="Akapitzlist"/>
        <w:tabs>
          <w:tab w:val="left" w:pos="284"/>
        </w:tabs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F7C141" w14:textId="687797EA" w:rsidR="00AF468C" w:rsidRPr="00CE2EB4" w:rsidRDefault="00AF468C" w:rsidP="00CE2EB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E2EB4">
        <w:rPr>
          <w:rFonts w:ascii="Times New Roman" w:hAnsi="Times New Roman"/>
          <w:sz w:val="24"/>
          <w:szCs w:val="24"/>
        </w:rPr>
        <w:t xml:space="preserve">Wyrażam zgodę na pozyskanie informacji z systemu teleinformatycznego Zakładu Ubezpieczeń Społecznych w celu weryfikacji oświadczenia nr </w:t>
      </w:r>
      <w:r w:rsidR="00870810" w:rsidRPr="00CE2EB4">
        <w:rPr>
          <w:rFonts w:ascii="Times New Roman" w:hAnsi="Times New Roman"/>
          <w:sz w:val="24"/>
          <w:szCs w:val="24"/>
        </w:rPr>
        <w:t>5</w:t>
      </w:r>
      <w:r w:rsidRPr="00CE2EB4">
        <w:rPr>
          <w:rFonts w:ascii="Times New Roman" w:hAnsi="Times New Roman"/>
          <w:sz w:val="24"/>
          <w:szCs w:val="24"/>
        </w:rPr>
        <w:t>.</w:t>
      </w:r>
    </w:p>
    <w:p w14:paraId="5365FB05" w14:textId="77777777" w:rsidR="007168B8" w:rsidRPr="007168B8" w:rsidRDefault="007168B8" w:rsidP="007168B8">
      <w:pPr>
        <w:jc w:val="both"/>
        <w:rPr>
          <w:sz w:val="24"/>
          <w:szCs w:val="24"/>
        </w:rPr>
      </w:pPr>
    </w:p>
    <w:p w14:paraId="3DBDCC81" w14:textId="77777777" w:rsidR="00AF468C" w:rsidRDefault="00AF468C" w:rsidP="00AF468C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5B4E4D" w14:textId="77777777" w:rsidR="00AF468C" w:rsidRDefault="00AF468C" w:rsidP="00AF468C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D7A6DC" w14:textId="77777777" w:rsidR="00AF468C" w:rsidRDefault="00AF468C" w:rsidP="00AF468C">
      <w:pPr>
        <w:tabs>
          <w:tab w:val="left" w:pos="540"/>
        </w:tabs>
        <w:jc w:val="both"/>
      </w:pPr>
    </w:p>
    <w:p w14:paraId="0E28F2F5" w14:textId="77777777" w:rsidR="00AF468C" w:rsidRDefault="00AF468C" w:rsidP="00AF468C">
      <w:pPr>
        <w:tabs>
          <w:tab w:val="left" w:pos="540"/>
        </w:tabs>
        <w:jc w:val="both"/>
      </w:pPr>
    </w:p>
    <w:p w14:paraId="53FD5AD9" w14:textId="77777777" w:rsidR="00AF468C" w:rsidRDefault="00AF468C" w:rsidP="00AF468C">
      <w:pPr>
        <w:rPr>
          <w:sz w:val="16"/>
          <w:szCs w:val="16"/>
        </w:rPr>
      </w:pPr>
    </w:p>
    <w:p w14:paraId="3993195D" w14:textId="77777777" w:rsidR="00AF468C" w:rsidRDefault="00AF468C" w:rsidP="00AF468C">
      <w:pPr>
        <w:jc w:val="both"/>
        <w:rPr>
          <w:rFonts w:ascii="Arial" w:hAnsi="Arial"/>
          <w:color w:val="000000"/>
          <w:sz w:val="16"/>
          <w:szCs w:val="16"/>
        </w:rPr>
      </w:pPr>
    </w:p>
    <w:p w14:paraId="5B40D927" w14:textId="77777777" w:rsidR="00AF468C" w:rsidRDefault="00AF468C" w:rsidP="00AF468C">
      <w:pPr>
        <w:jc w:val="both"/>
        <w:rPr>
          <w:color w:val="000000"/>
          <w:szCs w:val="16"/>
        </w:rPr>
      </w:pPr>
      <w:r>
        <w:rPr>
          <w:color w:val="000000"/>
          <w:szCs w:val="16"/>
        </w:rPr>
        <w:t>* niepotrzebne skreślić</w:t>
      </w:r>
    </w:p>
    <w:p w14:paraId="61D79B3C" w14:textId="77777777" w:rsidR="00AF468C" w:rsidRDefault="00AF468C" w:rsidP="00AF468C">
      <w:pPr>
        <w:ind w:right="-1"/>
        <w:jc w:val="both"/>
        <w:rPr>
          <w:sz w:val="24"/>
          <w:szCs w:val="24"/>
        </w:rPr>
      </w:pPr>
    </w:p>
    <w:p w14:paraId="276B467B" w14:textId="77777777" w:rsidR="00AF468C" w:rsidRDefault="00AF468C" w:rsidP="00AF468C">
      <w:pPr>
        <w:ind w:right="-1"/>
        <w:jc w:val="both"/>
        <w:rPr>
          <w:sz w:val="24"/>
          <w:szCs w:val="24"/>
        </w:rPr>
      </w:pPr>
    </w:p>
    <w:p w14:paraId="597BB5EC" w14:textId="77777777" w:rsidR="00AF468C" w:rsidRDefault="00AF468C" w:rsidP="00AF468C">
      <w:pPr>
        <w:ind w:right="-1"/>
        <w:jc w:val="both"/>
        <w:rPr>
          <w:sz w:val="24"/>
          <w:szCs w:val="24"/>
        </w:rPr>
      </w:pPr>
    </w:p>
    <w:p w14:paraId="79FF0562" w14:textId="77777777" w:rsidR="00AF468C" w:rsidRDefault="00AF468C" w:rsidP="00AF468C">
      <w:pPr>
        <w:ind w:right="-1"/>
        <w:jc w:val="both"/>
        <w:rPr>
          <w:sz w:val="24"/>
          <w:szCs w:val="24"/>
        </w:rPr>
      </w:pPr>
    </w:p>
    <w:p w14:paraId="477E7AF6" w14:textId="2749FC7C" w:rsidR="00AF468C" w:rsidRDefault="007168B8" w:rsidP="00AF468C">
      <w:r w:rsidRPr="007168B8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D637F8" wp14:editId="7E554F92">
                <wp:simplePos x="0" y="0"/>
                <wp:positionH relativeFrom="column">
                  <wp:posOffset>3900805</wp:posOffset>
                </wp:positionH>
                <wp:positionV relativeFrom="paragraph">
                  <wp:posOffset>165735</wp:posOffset>
                </wp:positionV>
                <wp:extent cx="1838325" cy="1404620"/>
                <wp:effectExtent l="0" t="0" r="952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E315C" w14:textId="2AEA67EB" w:rsidR="007168B8" w:rsidRPr="007168B8" w:rsidRDefault="007168B8" w:rsidP="007168B8">
                            <w:pPr>
                              <w:ind w:right="-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168B8">
                              <w:rPr>
                                <w:sz w:val="16"/>
                                <w:szCs w:val="16"/>
                              </w:rPr>
                              <w:t>(podpis Wnioskodawcy lub osoby uprawnionej do jego reprezentacji)</w:t>
                            </w:r>
                          </w:p>
                          <w:p w14:paraId="792EB5CD" w14:textId="1C6D2EC7" w:rsidR="007168B8" w:rsidRPr="007168B8" w:rsidRDefault="007168B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637F8" id="_x0000_s1027" type="#_x0000_t202" style="position:absolute;margin-left:307.15pt;margin-top:13.05pt;width:14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" stroked="f">
                <v:textbox style="mso-fit-shape-to-text:t">
                  <w:txbxContent>
                    <w:p w14:paraId="10FE315C" w14:textId="2AEA67EB" w:rsidR="007168B8" w:rsidRPr="007168B8" w:rsidRDefault="007168B8" w:rsidP="007168B8">
                      <w:pPr>
                        <w:ind w:right="-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168B8">
                        <w:rPr>
                          <w:sz w:val="16"/>
                          <w:szCs w:val="16"/>
                        </w:rPr>
                        <w:t>(podpis Wnioskodawcy lub osoby uprawnionej do jego reprezentacji)</w:t>
                      </w:r>
                    </w:p>
                    <w:p w14:paraId="792EB5CD" w14:textId="1C6D2EC7" w:rsidR="007168B8" w:rsidRPr="007168B8" w:rsidRDefault="007168B8"/>
                  </w:txbxContent>
                </v:textbox>
              </v:shape>
            </w:pict>
          </mc:Fallback>
        </mc:AlternateContent>
      </w:r>
      <w:r w:rsidR="00AF468C">
        <w:rPr>
          <w:sz w:val="24"/>
          <w:szCs w:val="24"/>
        </w:rPr>
        <w:t xml:space="preserve">   .......……………………</w:t>
      </w:r>
      <w:r w:rsidR="00AF468C">
        <w:rPr>
          <w:sz w:val="24"/>
          <w:szCs w:val="24"/>
        </w:rPr>
        <w:tab/>
      </w:r>
      <w:r w:rsidR="00AF468C">
        <w:rPr>
          <w:sz w:val="24"/>
          <w:szCs w:val="24"/>
        </w:rPr>
        <w:tab/>
      </w:r>
      <w:r w:rsidR="00AF468C">
        <w:rPr>
          <w:sz w:val="24"/>
          <w:szCs w:val="24"/>
        </w:rPr>
        <w:tab/>
      </w:r>
      <w:r w:rsidR="00AF468C">
        <w:rPr>
          <w:sz w:val="24"/>
          <w:szCs w:val="24"/>
        </w:rPr>
        <w:tab/>
      </w:r>
      <w:r w:rsidR="00AF468C">
        <w:rPr>
          <w:sz w:val="24"/>
          <w:szCs w:val="24"/>
        </w:rPr>
        <w:tab/>
      </w:r>
      <w:r w:rsidR="00AF468C">
        <w:rPr>
          <w:sz w:val="24"/>
          <w:szCs w:val="24"/>
        </w:rPr>
        <w:tab/>
      </w:r>
      <w:r w:rsidR="00AF468C">
        <w:rPr>
          <w:szCs w:val="24"/>
        </w:rPr>
        <w:t>………………………………..</w:t>
      </w:r>
    </w:p>
    <w:p w14:paraId="5A3FFAAB" w14:textId="54ADB6C8" w:rsidR="00AF468C" w:rsidRDefault="00AF468C" w:rsidP="00AF468C">
      <w:pPr>
        <w:ind w:right="-1"/>
        <w:jc w:val="both"/>
        <w:rPr>
          <w:sz w:val="24"/>
          <w:szCs w:val="24"/>
        </w:rPr>
      </w:pPr>
      <w:r>
        <w:rPr>
          <w:szCs w:val="24"/>
        </w:rPr>
        <w:tab/>
      </w:r>
      <w:r>
        <w:rPr>
          <w:sz w:val="16"/>
          <w:szCs w:val="16"/>
        </w:rPr>
        <w:t>(miejscowość, data)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3806103" w14:textId="32D03FC6" w:rsidR="00AF468C" w:rsidRDefault="00AF468C" w:rsidP="00AF468C">
      <w:pPr>
        <w:ind w:right="-1"/>
        <w:jc w:val="both"/>
        <w:rPr>
          <w:sz w:val="24"/>
          <w:szCs w:val="24"/>
        </w:rPr>
      </w:pPr>
    </w:p>
    <w:p w14:paraId="42FD888D" w14:textId="77777777" w:rsidR="00AF468C" w:rsidRDefault="00AF468C" w:rsidP="00FE0A18">
      <w:pPr>
        <w:jc w:val="both"/>
      </w:pPr>
    </w:p>
    <w:p w14:paraId="7FA255D2" w14:textId="77777777" w:rsidR="00AF468C" w:rsidRDefault="00AF468C" w:rsidP="00FE0A18">
      <w:pPr>
        <w:jc w:val="both"/>
      </w:pPr>
    </w:p>
    <w:p w14:paraId="0DFC8C25" w14:textId="77777777" w:rsidR="00AF468C" w:rsidRDefault="00AF468C" w:rsidP="00FE0A18">
      <w:pPr>
        <w:jc w:val="both"/>
      </w:pPr>
    </w:p>
    <w:p w14:paraId="09B00F47" w14:textId="77777777" w:rsidR="00AF468C" w:rsidRDefault="00AF468C" w:rsidP="00FE0A18">
      <w:pPr>
        <w:jc w:val="both"/>
      </w:pPr>
    </w:p>
    <w:p w14:paraId="3203DCA5" w14:textId="77777777" w:rsidR="00AF468C" w:rsidRDefault="00AF468C" w:rsidP="00FE0A18">
      <w:pPr>
        <w:jc w:val="both"/>
      </w:pPr>
    </w:p>
    <w:p w14:paraId="49F23D0D" w14:textId="77777777" w:rsidR="00AF468C" w:rsidRDefault="00AF468C" w:rsidP="00FE0A18">
      <w:pPr>
        <w:jc w:val="both"/>
      </w:pPr>
    </w:p>
    <w:p w14:paraId="08E05FB0" w14:textId="77777777" w:rsidR="00AF468C" w:rsidRDefault="00AF468C" w:rsidP="00FE0A18">
      <w:pPr>
        <w:jc w:val="both"/>
      </w:pPr>
    </w:p>
    <w:p w14:paraId="4759908E" w14:textId="77777777" w:rsidR="00AF468C" w:rsidRDefault="00AF468C" w:rsidP="00FE0A18">
      <w:pPr>
        <w:jc w:val="both"/>
      </w:pPr>
    </w:p>
    <w:p w14:paraId="1C617064" w14:textId="77777777" w:rsidR="00AF468C" w:rsidRDefault="00AF468C" w:rsidP="00FE0A18">
      <w:pPr>
        <w:jc w:val="both"/>
      </w:pPr>
    </w:p>
    <w:p w14:paraId="5CCC00D0" w14:textId="77777777" w:rsidR="00AF468C" w:rsidRDefault="00AF468C" w:rsidP="00FE0A18">
      <w:pPr>
        <w:jc w:val="both"/>
      </w:pPr>
    </w:p>
    <w:p w14:paraId="7A51DA1B" w14:textId="77777777" w:rsidR="00AF468C" w:rsidRDefault="00AF468C" w:rsidP="00FE0A18">
      <w:pPr>
        <w:jc w:val="both"/>
      </w:pPr>
    </w:p>
    <w:p w14:paraId="1437621E" w14:textId="77777777" w:rsidR="00AF468C" w:rsidRDefault="00AF468C" w:rsidP="00FE0A18">
      <w:pPr>
        <w:jc w:val="both"/>
      </w:pPr>
    </w:p>
    <w:p w14:paraId="6184CF0D" w14:textId="77777777" w:rsidR="00AF468C" w:rsidRDefault="00AF468C" w:rsidP="00FE0A18">
      <w:pPr>
        <w:jc w:val="both"/>
      </w:pPr>
    </w:p>
    <w:p w14:paraId="31D85DFE" w14:textId="77777777" w:rsidR="00AF468C" w:rsidRDefault="00AF468C" w:rsidP="00FE0A18">
      <w:pPr>
        <w:jc w:val="both"/>
      </w:pPr>
    </w:p>
    <w:p w14:paraId="4D045AA6" w14:textId="77777777" w:rsidR="00AF468C" w:rsidRDefault="00AF468C" w:rsidP="00FE0A18">
      <w:pPr>
        <w:jc w:val="both"/>
      </w:pPr>
    </w:p>
    <w:p w14:paraId="6545845D" w14:textId="77777777" w:rsidR="00AF468C" w:rsidRDefault="00AF468C" w:rsidP="00FE0A18">
      <w:pPr>
        <w:jc w:val="both"/>
      </w:pPr>
    </w:p>
    <w:p w14:paraId="41A9FEAF" w14:textId="77777777" w:rsidR="00AF468C" w:rsidRDefault="00AF468C" w:rsidP="00FE0A18">
      <w:pPr>
        <w:jc w:val="both"/>
      </w:pPr>
    </w:p>
    <w:p w14:paraId="1B52B322" w14:textId="77777777" w:rsidR="00AF468C" w:rsidRDefault="00AF468C" w:rsidP="00FE0A18">
      <w:pPr>
        <w:jc w:val="both"/>
      </w:pPr>
    </w:p>
    <w:p w14:paraId="27F89F59" w14:textId="77777777" w:rsidR="00AF468C" w:rsidRDefault="00AF468C" w:rsidP="00A163DE">
      <w:pPr>
        <w:ind w:right="-1"/>
        <w:rPr>
          <w:b/>
          <w:sz w:val="24"/>
          <w:szCs w:val="24"/>
          <w:u w:val="single"/>
        </w:rPr>
      </w:pPr>
    </w:p>
    <w:p w14:paraId="4B3F8390" w14:textId="0B0A9A33" w:rsidR="007562BE" w:rsidRPr="00CC0409" w:rsidRDefault="00AF468C" w:rsidP="007562BE">
      <w:pPr>
        <w:ind w:left="7090" w:firstLine="709"/>
        <w:jc w:val="right"/>
        <w:rPr>
          <w:b/>
          <w:color w:val="000000"/>
        </w:rPr>
      </w:pPr>
      <w:r>
        <w:rPr>
          <w:b/>
          <w:sz w:val="24"/>
          <w:szCs w:val="24"/>
          <w:u w:val="single"/>
        </w:rPr>
        <w:br w:type="column"/>
      </w:r>
      <w:r w:rsidR="007562BE" w:rsidRPr="00CC0409">
        <w:rPr>
          <w:b/>
          <w:color w:val="000000"/>
        </w:rPr>
        <w:lastRenderedPageBreak/>
        <w:t xml:space="preserve">Załącznik nr </w:t>
      </w:r>
      <w:r w:rsidR="007562BE">
        <w:rPr>
          <w:b/>
          <w:color w:val="000000"/>
        </w:rPr>
        <w:t>2</w:t>
      </w:r>
    </w:p>
    <w:p w14:paraId="0805E34A" w14:textId="5EA701EE" w:rsidR="00AF468C" w:rsidRPr="00DE242E" w:rsidRDefault="00AF468C" w:rsidP="00AF468C">
      <w:pPr>
        <w:ind w:right="-1"/>
        <w:jc w:val="center"/>
        <w:rPr>
          <w:b/>
          <w:sz w:val="24"/>
          <w:szCs w:val="24"/>
          <w:u w:val="single"/>
        </w:rPr>
      </w:pPr>
      <w:r w:rsidRPr="00DE242E">
        <w:rPr>
          <w:b/>
          <w:sz w:val="24"/>
          <w:szCs w:val="24"/>
          <w:u w:val="single"/>
        </w:rPr>
        <w:t>OŚWIADCZENIE O POMOCY DE MINIMIS</w:t>
      </w:r>
    </w:p>
    <w:p w14:paraId="64ED4C12" w14:textId="77777777" w:rsidR="00AF468C" w:rsidRPr="00DE242E" w:rsidRDefault="00AF468C" w:rsidP="00AF468C">
      <w:pPr>
        <w:ind w:right="-1"/>
        <w:rPr>
          <w:sz w:val="24"/>
          <w:szCs w:val="24"/>
        </w:rPr>
      </w:pPr>
    </w:p>
    <w:p w14:paraId="7E8C4599" w14:textId="77777777" w:rsidR="00AF468C" w:rsidRPr="00DE242E" w:rsidRDefault="00AF468C" w:rsidP="00AF468C">
      <w:pPr>
        <w:ind w:right="-1"/>
        <w:jc w:val="both"/>
        <w:rPr>
          <w:sz w:val="24"/>
          <w:szCs w:val="24"/>
        </w:rPr>
      </w:pPr>
      <w:r w:rsidRPr="00DE242E">
        <w:rPr>
          <w:sz w:val="24"/>
          <w:szCs w:val="24"/>
        </w:rPr>
        <w:t xml:space="preserve">Uprzedzony(a) o odpowiedzialności karnej wynikającej z art. 297 § 1 ustawy z dnia 6 czerwca 1997r.  Kodeks karny (dotyczącej tego,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</w:t>
      </w:r>
      <w:r w:rsidRPr="00DE242E">
        <w:rPr>
          <w:sz w:val="24"/>
          <w:szCs w:val="24"/>
        </w:rPr>
        <w:br/>
        <w:t>3 miesięcy do lat 5) oświadczam, że:</w:t>
      </w:r>
    </w:p>
    <w:p w14:paraId="6656F079" w14:textId="77777777" w:rsidR="00AF468C" w:rsidRPr="00DE242E" w:rsidRDefault="00AF468C" w:rsidP="00AF468C">
      <w:pPr>
        <w:ind w:right="-1"/>
        <w:jc w:val="both"/>
        <w:rPr>
          <w:sz w:val="24"/>
          <w:szCs w:val="24"/>
        </w:rPr>
      </w:pPr>
    </w:p>
    <w:p w14:paraId="30542F65" w14:textId="77777777" w:rsidR="00AF468C" w:rsidRPr="00DE242E" w:rsidRDefault="00AF468C" w:rsidP="00AF468C">
      <w:pPr>
        <w:ind w:right="-1"/>
        <w:jc w:val="both"/>
        <w:rPr>
          <w:sz w:val="24"/>
          <w:szCs w:val="24"/>
        </w:rPr>
      </w:pPr>
    </w:p>
    <w:p w14:paraId="28AAFC93" w14:textId="77777777" w:rsidR="00AF468C" w:rsidRPr="00DE242E" w:rsidRDefault="00AF468C" w:rsidP="00AF468C">
      <w:pPr>
        <w:ind w:right="-1"/>
        <w:jc w:val="both"/>
        <w:rPr>
          <w:sz w:val="24"/>
          <w:szCs w:val="24"/>
        </w:rPr>
      </w:pPr>
      <w:r w:rsidRPr="00DE242E">
        <w:rPr>
          <w:sz w:val="24"/>
          <w:szCs w:val="24"/>
        </w:rPr>
        <w:t>……………..…………………………………………….............................................................</w:t>
      </w:r>
    </w:p>
    <w:p w14:paraId="42A866CC" w14:textId="77777777" w:rsidR="00AF468C" w:rsidRPr="00DE242E" w:rsidRDefault="00AF468C" w:rsidP="00AF468C">
      <w:pPr>
        <w:ind w:right="-1"/>
        <w:jc w:val="center"/>
        <w:rPr>
          <w:sz w:val="24"/>
          <w:szCs w:val="24"/>
        </w:rPr>
      </w:pPr>
      <w:r w:rsidRPr="00DE242E">
        <w:rPr>
          <w:sz w:val="24"/>
          <w:szCs w:val="24"/>
        </w:rPr>
        <w:t xml:space="preserve">  (nazwa pracodawcy)</w:t>
      </w:r>
    </w:p>
    <w:p w14:paraId="517C8051" w14:textId="77777777" w:rsidR="00AF468C" w:rsidRPr="00DE242E" w:rsidRDefault="00AF468C" w:rsidP="00AF468C">
      <w:pPr>
        <w:ind w:right="-1"/>
        <w:jc w:val="center"/>
        <w:rPr>
          <w:sz w:val="24"/>
          <w:szCs w:val="24"/>
        </w:rPr>
      </w:pPr>
    </w:p>
    <w:p w14:paraId="305385F5" w14:textId="77777777" w:rsidR="00AF468C" w:rsidRPr="00DE242E" w:rsidRDefault="00AF468C" w:rsidP="00AF468C">
      <w:pPr>
        <w:ind w:right="-1"/>
        <w:jc w:val="both"/>
        <w:rPr>
          <w:b/>
          <w:sz w:val="24"/>
          <w:szCs w:val="24"/>
        </w:rPr>
      </w:pPr>
      <w:r w:rsidRPr="00DE242E">
        <w:rPr>
          <w:b/>
          <w:sz w:val="24"/>
          <w:szCs w:val="24"/>
          <w:vertAlign w:val="superscript"/>
        </w:rPr>
        <w:t>*</w:t>
      </w:r>
      <w:r w:rsidRPr="00DE242E">
        <w:rPr>
          <w:b/>
          <w:sz w:val="24"/>
          <w:szCs w:val="24"/>
        </w:rPr>
        <w:t xml:space="preserve">1. w ciągu 3 (3x365 dni) minionych lat otrzymałem pomoc de </w:t>
      </w:r>
      <w:proofErr w:type="spellStart"/>
      <w:r w:rsidRPr="00DE242E">
        <w:rPr>
          <w:b/>
          <w:sz w:val="24"/>
          <w:szCs w:val="24"/>
        </w:rPr>
        <w:t>minimis</w:t>
      </w:r>
      <w:proofErr w:type="spellEnd"/>
      <w:r w:rsidRPr="00DE242E">
        <w:rPr>
          <w:b/>
          <w:sz w:val="24"/>
          <w:szCs w:val="24"/>
        </w:rPr>
        <w:t xml:space="preserve"> w następującej wysokości:</w:t>
      </w:r>
    </w:p>
    <w:p w14:paraId="0F46DC60" w14:textId="77777777" w:rsidR="00AF468C" w:rsidRPr="00DE242E" w:rsidRDefault="00AF468C" w:rsidP="00AF468C">
      <w:pPr>
        <w:ind w:right="-1"/>
        <w:jc w:val="both"/>
        <w:rPr>
          <w:b/>
          <w:sz w:val="24"/>
          <w:szCs w:val="24"/>
        </w:rPr>
      </w:pPr>
      <w:r w:rsidRPr="00DE242E">
        <w:rPr>
          <w:b/>
          <w:sz w:val="24"/>
          <w:szCs w:val="24"/>
        </w:rPr>
        <w:t xml:space="preserve"> </w:t>
      </w:r>
    </w:p>
    <w:p w14:paraId="118558D2" w14:textId="43954D7A" w:rsidR="00DD6050" w:rsidRDefault="00AF468C" w:rsidP="00AA4664">
      <w:pPr>
        <w:ind w:right="-1"/>
        <w:jc w:val="both"/>
        <w:rPr>
          <w:bCs/>
          <w:sz w:val="24"/>
          <w:szCs w:val="24"/>
        </w:rPr>
      </w:pPr>
      <w:r w:rsidRPr="00DE242E">
        <w:rPr>
          <w:bCs/>
          <w:sz w:val="24"/>
          <w:szCs w:val="24"/>
        </w:rPr>
        <w:t>Należy wpisać wartości otrzymanej pomocy w poniższą tabelę lub załączyć informację</w:t>
      </w:r>
      <w:r>
        <w:rPr>
          <w:bCs/>
          <w:sz w:val="24"/>
          <w:szCs w:val="24"/>
        </w:rPr>
        <w:t xml:space="preserve"> na</w:t>
      </w:r>
      <w:r w:rsidRPr="00DE242E">
        <w:rPr>
          <w:bCs/>
          <w:sz w:val="24"/>
          <w:szCs w:val="24"/>
        </w:rPr>
        <w:t xml:space="preserve"> temat uzyskanej pomocy w postaci wydruku ze systemu SUDOP.</w:t>
      </w:r>
    </w:p>
    <w:p w14:paraId="51CA0C9F" w14:textId="6955480F" w:rsidR="00DD6050" w:rsidRDefault="00DD6050">
      <w:pPr>
        <w:spacing w:after="160" w:line="259" w:lineRule="auto"/>
        <w:rPr>
          <w:bCs/>
          <w:sz w:val="24"/>
          <w:szCs w:val="24"/>
        </w:rPr>
      </w:pPr>
    </w:p>
    <w:p w14:paraId="64C062A5" w14:textId="77777777" w:rsidR="00AF468C" w:rsidRPr="00DE242E" w:rsidRDefault="00AF468C" w:rsidP="00AA4664">
      <w:pPr>
        <w:ind w:right="-1"/>
        <w:jc w:val="both"/>
      </w:pPr>
    </w:p>
    <w:tbl>
      <w:tblPr>
        <w:tblpPr w:leftFromText="141" w:rightFromText="141" w:vertAnchor="text" w:horzAnchor="page" w:tblpXSpec="center" w:tblpY="124"/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"/>
        <w:gridCol w:w="1274"/>
        <w:gridCol w:w="1276"/>
        <w:gridCol w:w="1134"/>
        <w:gridCol w:w="1521"/>
        <w:gridCol w:w="1560"/>
        <w:gridCol w:w="1340"/>
        <w:gridCol w:w="1423"/>
      </w:tblGrid>
      <w:tr w:rsidR="00DD6050" w:rsidRPr="00DE242E" w14:paraId="3F772B35" w14:textId="77777777" w:rsidTr="00DD6050">
        <w:trPr>
          <w:cantSplit/>
          <w:trHeight w:val="275"/>
          <w:jc w:val="center"/>
        </w:trPr>
        <w:tc>
          <w:tcPr>
            <w:tcW w:w="53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67636F" w14:textId="77777777" w:rsidR="00DD6050" w:rsidRPr="00DE242E" w:rsidRDefault="00DD6050" w:rsidP="00DD6050">
            <w:pPr>
              <w:ind w:right="-1"/>
              <w:jc w:val="center"/>
            </w:pPr>
            <w:r w:rsidRPr="00DE242E">
              <w:t>Lp.</w:t>
            </w:r>
          </w:p>
        </w:tc>
        <w:tc>
          <w:tcPr>
            <w:tcW w:w="1274" w:type="dxa"/>
            <w:vMerge w:val="restart"/>
            <w:tcBorders>
              <w:bottom w:val="single" w:sz="4" w:space="0" w:color="auto"/>
            </w:tcBorders>
            <w:vAlign w:val="center"/>
          </w:tcPr>
          <w:p w14:paraId="335E750A" w14:textId="77777777" w:rsidR="00DD6050" w:rsidRPr="00DE242E" w:rsidRDefault="00DD6050" w:rsidP="00DD6050">
            <w:pPr>
              <w:ind w:right="-1"/>
              <w:jc w:val="center"/>
            </w:pPr>
            <w:r w:rsidRPr="00DE242E">
              <w:t>Organ udzielający pomocy</w:t>
            </w:r>
          </w:p>
        </w:tc>
        <w:tc>
          <w:tcPr>
            <w:tcW w:w="1276" w:type="dxa"/>
            <w:vMerge w:val="restart"/>
            <w:vAlign w:val="center"/>
          </w:tcPr>
          <w:p w14:paraId="49BCC0B2" w14:textId="77777777" w:rsidR="00DD6050" w:rsidRPr="00DE242E" w:rsidRDefault="00DD6050" w:rsidP="00DD6050">
            <w:pPr>
              <w:ind w:right="-1"/>
              <w:jc w:val="center"/>
            </w:pPr>
            <w:r w:rsidRPr="00DE242E">
              <w:t>Podstawa prawna otrzymanej pomocy</w:t>
            </w:r>
            <w:r w:rsidRPr="00DE242E">
              <w:rPr>
                <w:vertAlign w:val="superscript"/>
              </w:rPr>
              <w:footnoteReference w:id="1"/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6939521D" w14:textId="77777777" w:rsidR="00DD6050" w:rsidRPr="00DE242E" w:rsidRDefault="00DD6050" w:rsidP="00DD6050">
            <w:pPr>
              <w:ind w:right="-1"/>
              <w:jc w:val="center"/>
            </w:pPr>
            <w:r w:rsidRPr="00DE242E">
              <w:t>Dzień udzielenia pomocy</w:t>
            </w:r>
          </w:p>
        </w:tc>
        <w:tc>
          <w:tcPr>
            <w:tcW w:w="1521" w:type="dxa"/>
            <w:vMerge w:val="restart"/>
            <w:tcBorders>
              <w:bottom w:val="single" w:sz="4" w:space="0" w:color="auto"/>
            </w:tcBorders>
            <w:vAlign w:val="center"/>
          </w:tcPr>
          <w:p w14:paraId="5710207D" w14:textId="77777777" w:rsidR="00DD6050" w:rsidRPr="00DE242E" w:rsidRDefault="00DD6050" w:rsidP="00DD6050">
            <w:pPr>
              <w:ind w:right="-1"/>
              <w:jc w:val="center"/>
            </w:pPr>
            <w:r w:rsidRPr="00DE242E">
              <w:t>Nr programu pomocowego, decyzji lub umowy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14:paraId="20BB4237" w14:textId="77777777" w:rsidR="00DD6050" w:rsidRPr="00DE242E" w:rsidRDefault="00DD6050" w:rsidP="00DD6050">
            <w:pPr>
              <w:ind w:right="-1"/>
              <w:jc w:val="center"/>
            </w:pPr>
            <w:r w:rsidRPr="00DE242E">
              <w:t>Forma pomocy</w:t>
            </w:r>
            <w:r w:rsidRPr="00DE242E">
              <w:rPr>
                <w:vertAlign w:val="superscript"/>
              </w:rPr>
              <w:footnoteReference w:id="2"/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14:paraId="4AE7F38C" w14:textId="77777777" w:rsidR="00DD6050" w:rsidRPr="00DE242E" w:rsidRDefault="00DD6050" w:rsidP="00DD6050">
            <w:pPr>
              <w:ind w:right="-1"/>
              <w:jc w:val="center"/>
            </w:pPr>
            <w:r w:rsidRPr="00DE242E">
              <w:t>Wartość pomocy brutto</w:t>
            </w:r>
            <w:r w:rsidRPr="00DE242E">
              <w:rPr>
                <w:vertAlign w:val="superscript"/>
              </w:rPr>
              <w:footnoteReference w:id="3"/>
            </w:r>
          </w:p>
        </w:tc>
      </w:tr>
      <w:tr w:rsidR="00DD6050" w:rsidRPr="00DE242E" w14:paraId="7CCABC64" w14:textId="77777777" w:rsidTr="00DD6050">
        <w:trPr>
          <w:cantSplit/>
          <w:trHeight w:val="132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178ED" w14:textId="77777777" w:rsidR="00DD6050" w:rsidRPr="00DE242E" w:rsidRDefault="00DD6050" w:rsidP="00DD605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912C8" w14:textId="77777777" w:rsidR="00DD6050" w:rsidRPr="00DE242E" w:rsidRDefault="00DD6050" w:rsidP="00DD605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4627813" w14:textId="77777777" w:rsidR="00DD6050" w:rsidRPr="00DE242E" w:rsidRDefault="00DD6050" w:rsidP="00DD605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5164A" w14:textId="77777777" w:rsidR="00DD6050" w:rsidRPr="00DE242E" w:rsidRDefault="00DD6050" w:rsidP="00DD605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50739" w14:textId="77777777" w:rsidR="00DD6050" w:rsidRPr="00DE242E" w:rsidRDefault="00DD6050" w:rsidP="00DD605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2F697" w14:textId="77777777" w:rsidR="00DD6050" w:rsidRPr="00DE242E" w:rsidRDefault="00DD6050" w:rsidP="00DD605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AD361" w14:textId="77777777" w:rsidR="00DD6050" w:rsidRPr="00DE242E" w:rsidRDefault="00DD6050" w:rsidP="00DD6050">
            <w:pPr>
              <w:ind w:right="-1"/>
              <w:jc w:val="center"/>
            </w:pPr>
            <w:r w:rsidRPr="00DE242E">
              <w:t>w PLN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BDF84" w14:textId="77777777" w:rsidR="00DD6050" w:rsidRPr="00DE242E" w:rsidRDefault="00DD6050" w:rsidP="00DD6050">
            <w:pPr>
              <w:ind w:right="-1"/>
              <w:jc w:val="center"/>
            </w:pPr>
            <w:r w:rsidRPr="00DE242E">
              <w:t>w EUR</w:t>
            </w:r>
            <w:r w:rsidRPr="00DE242E">
              <w:rPr>
                <w:vertAlign w:val="superscript"/>
              </w:rPr>
              <w:footnoteReference w:id="4"/>
            </w:r>
          </w:p>
        </w:tc>
      </w:tr>
      <w:tr w:rsidR="00DD6050" w:rsidRPr="00DE242E" w14:paraId="400771D8" w14:textId="77777777" w:rsidTr="00DD6050">
        <w:trPr>
          <w:trHeight w:val="2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A48AF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31AE6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B9B4E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1F08E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63CBE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537F6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0CAA3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A82C4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</w:tr>
      <w:tr w:rsidR="00DD6050" w:rsidRPr="00DE242E" w14:paraId="49D8CDCF" w14:textId="77777777" w:rsidTr="00DD6050">
        <w:trPr>
          <w:trHeight w:val="2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740BC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B6143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F0FA6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811A5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9C594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D820D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30AEA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657F3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</w:tr>
      <w:tr w:rsidR="00DD6050" w:rsidRPr="00DE242E" w14:paraId="779E4173" w14:textId="77777777" w:rsidTr="00DD6050">
        <w:trPr>
          <w:trHeight w:val="2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C5172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D54AF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6A85A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53206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D0C42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C3863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C03E8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EC23C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</w:tr>
      <w:tr w:rsidR="00DD6050" w:rsidRPr="00DE242E" w14:paraId="2D14537C" w14:textId="77777777" w:rsidTr="00DD6050">
        <w:trPr>
          <w:trHeight w:val="593"/>
          <w:jc w:val="center"/>
        </w:trPr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41C7D3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9BA49F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073FBB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4A5DB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FB6986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0C0A09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  <w:r w:rsidRPr="00DE242E">
              <w:rPr>
                <w:sz w:val="24"/>
                <w:szCs w:val="24"/>
              </w:rPr>
              <w:t xml:space="preserve">Razem pomoc de </w:t>
            </w:r>
            <w:proofErr w:type="spellStart"/>
            <w:r w:rsidRPr="00DE242E">
              <w:rPr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14:paraId="2EEA0759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6328BE2B" w14:textId="77777777" w:rsidR="00DD6050" w:rsidRPr="00DE242E" w:rsidRDefault="00DD6050" w:rsidP="00DD6050">
            <w:pPr>
              <w:ind w:right="-1"/>
              <w:rPr>
                <w:sz w:val="24"/>
                <w:szCs w:val="24"/>
              </w:rPr>
            </w:pPr>
          </w:p>
        </w:tc>
      </w:tr>
    </w:tbl>
    <w:p w14:paraId="43AD1A19" w14:textId="77777777" w:rsidR="00AF468C" w:rsidRPr="00DE242E" w:rsidRDefault="00AF468C" w:rsidP="00AF468C"/>
    <w:p w14:paraId="62CF188E" w14:textId="77777777" w:rsidR="00AF468C" w:rsidRDefault="00AF468C" w:rsidP="00AF468C">
      <w:pPr>
        <w:tabs>
          <w:tab w:val="left" w:pos="8732"/>
        </w:tabs>
        <w:spacing w:line="360" w:lineRule="auto"/>
        <w:ind w:right="-1"/>
        <w:jc w:val="both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ab/>
      </w:r>
    </w:p>
    <w:p w14:paraId="3DEDF9DF" w14:textId="46ED26E1" w:rsidR="00AF468C" w:rsidRPr="00DE242E" w:rsidRDefault="00AF468C" w:rsidP="00AF468C">
      <w:pPr>
        <w:spacing w:line="360" w:lineRule="auto"/>
        <w:ind w:right="-1"/>
        <w:jc w:val="both"/>
        <w:rPr>
          <w:b/>
          <w:sz w:val="24"/>
          <w:szCs w:val="24"/>
        </w:rPr>
      </w:pPr>
      <w:r w:rsidRPr="00DE242E">
        <w:rPr>
          <w:b/>
          <w:sz w:val="24"/>
          <w:szCs w:val="24"/>
          <w:vertAlign w:val="superscript"/>
        </w:rPr>
        <w:t>*</w:t>
      </w:r>
      <w:r w:rsidRPr="00DE242E">
        <w:rPr>
          <w:b/>
          <w:sz w:val="24"/>
          <w:szCs w:val="24"/>
        </w:rPr>
        <w:t xml:space="preserve">2. w ciągu 3 minionych lat nie otrzymałem pomocy de </w:t>
      </w:r>
      <w:proofErr w:type="spellStart"/>
      <w:r w:rsidRPr="00DE242E">
        <w:rPr>
          <w:b/>
          <w:sz w:val="24"/>
          <w:szCs w:val="24"/>
        </w:rPr>
        <w:t>minimis</w:t>
      </w:r>
      <w:proofErr w:type="spellEnd"/>
      <w:r w:rsidRPr="00DE242E">
        <w:rPr>
          <w:b/>
          <w:sz w:val="24"/>
          <w:szCs w:val="24"/>
        </w:rPr>
        <w:t>.</w:t>
      </w:r>
    </w:p>
    <w:p w14:paraId="3CAD65EF" w14:textId="77777777" w:rsidR="003A1360" w:rsidRDefault="00AF468C" w:rsidP="00AF468C">
      <w:pPr>
        <w:ind w:right="-1"/>
        <w:rPr>
          <w:sz w:val="24"/>
          <w:szCs w:val="24"/>
        </w:rPr>
      </w:pPr>
      <w:r w:rsidRPr="00250D14">
        <w:rPr>
          <w:sz w:val="24"/>
          <w:szCs w:val="24"/>
          <w:vertAlign w:val="superscript"/>
        </w:rPr>
        <w:t xml:space="preserve">* </w:t>
      </w:r>
      <w:r w:rsidR="00B85668" w:rsidRPr="00250D14">
        <w:rPr>
          <w:sz w:val="24"/>
          <w:szCs w:val="24"/>
        </w:rPr>
        <w:t>zakreślić odpowiednie</w:t>
      </w:r>
    </w:p>
    <w:p w14:paraId="429A4AAD" w14:textId="584726EE" w:rsidR="00AF468C" w:rsidRPr="00250D14" w:rsidRDefault="00AF468C" w:rsidP="00AF468C">
      <w:pPr>
        <w:ind w:right="-1"/>
        <w:rPr>
          <w:b/>
          <w:sz w:val="24"/>
          <w:szCs w:val="24"/>
          <w:vertAlign w:val="superscript"/>
        </w:rPr>
      </w:pPr>
      <w:r w:rsidRPr="00250D14">
        <w:rPr>
          <w:sz w:val="24"/>
          <w:szCs w:val="24"/>
          <w:vertAlign w:val="superscript"/>
        </w:rPr>
        <w:t xml:space="preserve">  </w:t>
      </w:r>
    </w:p>
    <w:p w14:paraId="342FB247" w14:textId="77777777" w:rsidR="00AF468C" w:rsidRPr="00DE242E" w:rsidRDefault="00AF468C" w:rsidP="00AF468C">
      <w:pPr>
        <w:ind w:right="-1"/>
        <w:rPr>
          <w:b/>
          <w:sz w:val="24"/>
          <w:szCs w:val="24"/>
          <w:u w:val="single"/>
        </w:rPr>
      </w:pPr>
      <w:r w:rsidRPr="00DE242E">
        <w:rPr>
          <w:b/>
          <w:sz w:val="24"/>
          <w:szCs w:val="24"/>
          <w:u w:val="single"/>
        </w:rPr>
        <w:lastRenderedPageBreak/>
        <w:t>UWAGA:</w:t>
      </w:r>
    </w:p>
    <w:p w14:paraId="24D7290F" w14:textId="77777777" w:rsidR="00AF468C" w:rsidRPr="00DE242E" w:rsidRDefault="00AF468C" w:rsidP="00AF468C">
      <w:pPr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E242E">
        <w:rPr>
          <w:sz w:val="24"/>
          <w:szCs w:val="24"/>
        </w:rPr>
        <w:t>W przypadku spółki cywilnej, jawnej, partnerskiej, komandytowej lub komandytowo akcyjnej – dodatkowo oświadczenia wszystkich wspólników spółki cywilnej, jawnej, partnerskiej lub komplementariuszy spółki komandytowej lub komandytowo-akcyjnej, niebędących akcjonariuszami, w zakresie, w jakim pomoc ta została udzielona w związku z prowadzeniem działalności przez tę spółkę lub oświadczenia o nieotrzymaniu takiej pomocy w tym okresie.</w:t>
      </w:r>
    </w:p>
    <w:p w14:paraId="6D4EE110" w14:textId="77777777" w:rsidR="00AF468C" w:rsidRPr="00DE242E" w:rsidRDefault="00AF468C" w:rsidP="00AF468C">
      <w:pPr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E242E">
        <w:rPr>
          <w:sz w:val="24"/>
          <w:szCs w:val="24"/>
        </w:rPr>
        <w:t>Zgodnie z art. 44 ust. 1 ustawy z dnia 30 kwietnia 2004r. o postępowaniu w sprawach dotyczących pomocy publicznej (</w:t>
      </w:r>
      <w:r w:rsidRPr="00DE242E">
        <w:rPr>
          <w:sz w:val="24"/>
        </w:rPr>
        <w:t>t. jedn. Dz. U. z 2023r., poz. 702</w:t>
      </w:r>
      <w:r w:rsidRPr="00DE242E">
        <w:rPr>
          <w:sz w:val="24"/>
          <w:szCs w:val="24"/>
        </w:rPr>
        <w:t>) w przypadku nieprzekazania lub przekazania nieprawdziwych informacji o pomocy publicznej, o których mowa w art. 39, Prezes Urzędu Ochrony Konkurencji i Konsumentów może w drodze decyzji nałożyć na beneficjenta pomocy karę pieniężną do wysokości równowartości 10 000 euro.</w:t>
      </w:r>
    </w:p>
    <w:p w14:paraId="061D20FF" w14:textId="77777777" w:rsidR="00AF468C" w:rsidRPr="00DE242E" w:rsidRDefault="00AF468C" w:rsidP="00AF468C">
      <w:pPr>
        <w:ind w:right="-1"/>
        <w:rPr>
          <w:sz w:val="24"/>
          <w:szCs w:val="24"/>
        </w:rPr>
      </w:pPr>
    </w:p>
    <w:p w14:paraId="2687859E" w14:textId="77777777" w:rsidR="00AF468C" w:rsidRPr="00DE242E" w:rsidRDefault="00AF468C" w:rsidP="00AF468C">
      <w:pPr>
        <w:ind w:right="-1"/>
        <w:rPr>
          <w:sz w:val="24"/>
          <w:szCs w:val="24"/>
        </w:rPr>
      </w:pPr>
    </w:p>
    <w:p w14:paraId="381DD3F8" w14:textId="77777777" w:rsidR="00AF468C" w:rsidRPr="00DE242E" w:rsidRDefault="00AF468C" w:rsidP="00AF468C">
      <w:pPr>
        <w:ind w:right="-1"/>
        <w:rPr>
          <w:sz w:val="24"/>
          <w:szCs w:val="24"/>
        </w:rPr>
      </w:pPr>
    </w:p>
    <w:p w14:paraId="6B599534" w14:textId="40C5B476" w:rsidR="00AF468C" w:rsidRPr="00DE242E" w:rsidRDefault="00183ADC" w:rsidP="00AF468C">
      <w:pPr>
        <w:ind w:firstLine="357"/>
        <w:rPr>
          <w:sz w:val="24"/>
          <w:szCs w:val="24"/>
        </w:rPr>
      </w:pPr>
      <w:r w:rsidRPr="007168B8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6307EA" wp14:editId="4CB98C7A">
                <wp:simplePos x="0" y="0"/>
                <wp:positionH relativeFrom="column">
                  <wp:posOffset>3533775</wp:posOffset>
                </wp:positionH>
                <wp:positionV relativeFrom="paragraph">
                  <wp:posOffset>175260</wp:posOffset>
                </wp:positionV>
                <wp:extent cx="1838325" cy="1404620"/>
                <wp:effectExtent l="0" t="0" r="9525" b="0"/>
                <wp:wrapNone/>
                <wp:docPr id="16945007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6DCF9" w14:textId="77777777" w:rsidR="00183ADC" w:rsidRPr="007168B8" w:rsidRDefault="00183ADC" w:rsidP="00183ADC">
                            <w:pPr>
                              <w:ind w:right="-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168B8">
                              <w:rPr>
                                <w:sz w:val="16"/>
                                <w:szCs w:val="16"/>
                              </w:rPr>
                              <w:t>(podpis Wnioskodawcy lub osoby uprawnionej do jego reprezentacji)</w:t>
                            </w:r>
                          </w:p>
                          <w:p w14:paraId="60582CC6" w14:textId="77777777" w:rsidR="00183ADC" w:rsidRPr="007168B8" w:rsidRDefault="00183ADC" w:rsidP="00183AD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307EA" id="_x0000_s1028" type="#_x0000_t202" style="position:absolute;left:0;text-align:left;margin-left:278.25pt;margin-top:13.8pt;width:144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" stroked="f">
                <v:textbox style="mso-fit-shape-to-text:t">
                  <w:txbxContent>
                    <w:p w14:paraId="5606DCF9" w14:textId="77777777" w:rsidR="00183ADC" w:rsidRPr="007168B8" w:rsidRDefault="00183ADC" w:rsidP="00183ADC">
                      <w:pPr>
                        <w:ind w:right="-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168B8">
                        <w:rPr>
                          <w:sz w:val="16"/>
                          <w:szCs w:val="16"/>
                        </w:rPr>
                        <w:t>(podpis Wnioskodawcy lub osoby uprawnionej do jego reprezentacji)</w:t>
                      </w:r>
                    </w:p>
                    <w:p w14:paraId="60582CC6" w14:textId="77777777" w:rsidR="00183ADC" w:rsidRPr="007168B8" w:rsidRDefault="00183ADC" w:rsidP="00183ADC"/>
                  </w:txbxContent>
                </v:textbox>
              </v:shape>
            </w:pict>
          </mc:Fallback>
        </mc:AlternateContent>
      </w:r>
      <w:r w:rsidR="00AF468C" w:rsidRPr="00DE242E">
        <w:rPr>
          <w:sz w:val="24"/>
          <w:szCs w:val="24"/>
        </w:rPr>
        <w:tab/>
      </w:r>
      <w:r w:rsidR="00AF468C" w:rsidRPr="00DE242E">
        <w:rPr>
          <w:sz w:val="24"/>
          <w:szCs w:val="24"/>
        </w:rPr>
        <w:tab/>
      </w:r>
      <w:r w:rsidR="00AF468C" w:rsidRPr="00DE242E">
        <w:rPr>
          <w:sz w:val="24"/>
          <w:szCs w:val="24"/>
        </w:rPr>
        <w:tab/>
      </w:r>
      <w:r w:rsidR="00AF468C" w:rsidRPr="00DE242E">
        <w:rPr>
          <w:sz w:val="24"/>
          <w:szCs w:val="24"/>
        </w:rPr>
        <w:tab/>
      </w:r>
      <w:r w:rsidR="00AF468C" w:rsidRPr="00DE242E">
        <w:rPr>
          <w:sz w:val="24"/>
          <w:szCs w:val="24"/>
        </w:rPr>
        <w:tab/>
      </w:r>
      <w:r w:rsidR="00AF468C" w:rsidRPr="00DE242E">
        <w:rPr>
          <w:sz w:val="24"/>
          <w:szCs w:val="24"/>
        </w:rPr>
        <w:tab/>
      </w:r>
      <w:r w:rsidR="00AF468C" w:rsidRPr="00DE242E">
        <w:rPr>
          <w:sz w:val="24"/>
          <w:szCs w:val="24"/>
        </w:rPr>
        <w:tab/>
        <w:t>………………...........................................</w:t>
      </w:r>
    </w:p>
    <w:p w14:paraId="57026F77" w14:textId="246E6644" w:rsidR="00AF468C" w:rsidRPr="00DE242E" w:rsidRDefault="00AF468C" w:rsidP="00AF468C">
      <w:pPr>
        <w:tabs>
          <w:tab w:val="left" w:pos="709"/>
          <w:tab w:val="left" w:pos="5812"/>
        </w:tabs>
        <w:spacing w:after="120"/>
        <w:jc w:val="both"/>
      </w:pPr>
    </w:p>
    <w:p w14:paraId="137B0BD0" w14:textId="452F4061" w:rsidR="00AF468C" w:rsidRPr="00DE242E" w:rsidRDefault="00AF468C" w:rsidP="00AF468C">
      <w:pPr>
        <w:tabs>
          <w:tab w:val="left" w:pos="709"/>
          <w:tab w:val="left" w:pos="5812"/>
        </w:tabs>
        <w:spacing w:after="120"/>
        <w:jc w:val="both"/>
      </w:pPr>
    </w:p>
    <w:p w14:paraId="7280ED65" w14:textId="77777777" w:rsidR="00AF468C" w:rsidRPr="00DE242E" w:rsidRDefault="00AF468C" w:rsidP="00AF468C">
      <w:pPr>
        <w:tabs>
          <w:tab w:val="left" w:pos="709"/>
          <w:tab w:val="left" w:pos="5812"/>
        </w:tabs>
        <w:spacing w:after="120"/>
        <w:jc w:val="both"/>
      </w:pPr>
    </w:p>
    <w:p w14:paraId="57203CCB" w14:textId="77777777" w:rsidR="00AF468C" w:rsidRPr="00DE242E" w:rsidRDefault="00AF468C" w:rsidP="00AF468C">
      <w:pPr>
        <w:tabs>
          <w:tab w:val="left" w:pos="2550"/>
        </w:tabs>
        <w:rPr>
          <w:b/>
        </w:rPr>
      </w:pPr>
    </w:p>
    <w:p w14:paraId="0AC91064" w14:textId="77777777" w:rsidR="00AF468C" w:rsidRPr="00DE242E" w:rsidRDefault="00AF468C" w:rsidP="00AF468C">
      <w:pPr>
        <w:tabs>
          <w:tab w:val="left" w:pos="2550"/>
        </w:tabs>
        <w:rPr>
          <w:b/>
        </w:rPr>
      </w:pPr>
    </w:p>
    <w:p w14:paraId="5E867B3B" w14:textId="77777777" w:rsidR="00AF468C" w:rsidRPr="00DE242E" w:rsidRDefault="00AF468C" w:rsidP="00AF468C">
      <w:pPr>
        <w:tabs>
          <w:tab w:val="left" w:pos="2550"/>
        </w:tabs>
        <w:rPr>
          <w:b/>
        </w:rPr>
      </w:pPr>
    </w:p>
    <w:p w14:paraId="68327B65" w14:textId="77777777" w:rsidR="00AF468C" w:rsidRPr="00DE242E" w:rsidRDefault="00AF468C" w:rsidP="00AF468C">
      <w:pPr>
        <w:tabs>
          <w:tab w:val="left" w:pos="2550"/>
        </w:tabs>
        <w:rPr>
          <w:b/>
        </w:rPr>
      </w:pPr>
    </w:p>
    <w:p w14:paraId="73B4C048" w14:textId="77777777" w:rsidR="00AF468C" w:rsidRDefault="00AF468C" w:rsidP="00AF468C">
      <w:pPr>
        <w:tabs>
          <w:tab w:val="left" w:pos="709"/>
          <w:tab w:val="left" w:pos="5812"/>
        </w:tabs>
        <w:spacing w:after="120"/>
        <w:jc w:val="both"/>
      </w:pPr>
    </w:p>
    <w:p w14:paraId="1CCBC9B4" w14:textId="77777777" w:rsidR="00330F23" w:rsidRDefault="00330F23" w:rsidP="00AF468C">
      <w:pPr>
        <w:tabs>
          <w:tab w:val="left" w:pos="709"/>
          <w:tab w:val="left" w:pos="5812"/>
        </w:tabs>
        <w:spacing w:after="120"/>
        <w:jc w:val="both"/>
      </w:pPr>
    </w:p>
    <w:p w14:paraId="658AA088" w14:textId="77777777" w:rsidR="00330F23" w:rsidRDefault="00330F23" w:rsidP="00AF468C">
      <w:pPr>
        <w:tabs>
          <w:tab w:val="left" w:pos="709"/>
          <w:tab w:val="left" w:pos="5812"/>
        </w:tabs>
        <w:spacing w:after="120"/>
        <w:jc w:val="both"/>
      </w:pPr>
    </w:p>
    <w:p w14:paraId="57696B7B" w14:textId="77777777" w:rsidR="00330F23" w:rsidRDefault="00330F23" w:rsidP="00AF468C">
      <w:pPr>
        <w:tabs>
          <w:tab w:val="left" w:pos="709"/>
          <w:tab w:val="left" w:pos="5812"/>
        </w:tabs>
        <w:spacing w:after="120"/>
        <w:jc w:val="both"/>
      </w:pPr>
    </w:p>
    <w:p w14:paraId="6498F55C" w14:textId="77777777" w:rsidR="00330F23" w:rsidRDefault="00330F23" w:rsidP="00AF468C">
      <w:pPr>
        <w:tabs>
          <w:tab w:val="left" w:pos="709"/>
          <w:tab w:val="left" w:pos="5812"/>
        </w:tabs>
        <w:spacing w:after="120"/>
        <w:jc w:val="both"/>
      </w:pPr>
    </w:p>
    <w:p w14:paraId="1DC411F0" w14:textId="77777777" w:rsidR="00330F23" w:rsidRDefault="00330F23" w:rsidP="00AF468C">
      <w:pPr>
        <w:tabs>
          <w:tab w:val="left" w:pos="709"/>
          <w:tab w:val="left" w:pos="5812"/>
        </w:tabs>
        <w:spacing w:after="120"/>
        <w:jc w:val="both"/>
      </w:pPr>
    </w:p>
    <w:p w14:paraId="04F2D666" w14:textId="77777777" w:rsidR="00330F23" w:rsidRDefault="00330F23" w:rsidP="00AF468C">
      <w:pPr>
        <w:tabs>
          <w:tab w:val="left" w:pos="709"/>
          <w:tab w:val="left" w:pos="5812"/>
        </w:tabs>
        <w:spacing w:after="120"/>
        <w:jc w:val="both"/>
      </w:pPr>
    </w:p>
    <w:p w14:paraId="6E731B10" w14:textId="77777777" w:rsidR="00330F23" w:rsidRDefault="00330F23" w:rsidP="00AF468C">
      <w:pPr>
        <w:tabs>
          <w:tab w:val="left" w:pos="709"/>
          <w:tab w:val="left" w:pos="5812"/>
        </w:tabs>
        <w:spacing w:after="120"/>
        <w:jc w:val="both"/>
      </w:pPr>
    </w:p>
    <w:p w14:paraId="0CC8DDDD" w14:textId="77777777" w:rsidR="00330F23" w:rsidRDefault="00330F23" w:rsidP="00AF468C">
      <w:pPr>
        <w:tabs>
          <w:tab w:val="left" w:pos="709"/>
          <w:tab w:val="left" w:pos="5812"/>
        </w:tabs>
        <w:spacing w:after="120"/>
        <w:jc w:val="both"/>
      </w:pPr>
    </w:p>
    <w:p w14:paraId="021D80B6" w14:textId="77777777" w:rsidR="00330F23" w:rsidRDefault="00330F23" w:rsidP="00AF468C">
      <w:pPr>
        <w:tabs>
          <w:tab w:val="left" w:pos="709"/>
          <w:tab w:val="left" w:pos="5812"/>
        </w:tabs>
        <w:spacing w:after="120"/>
        <w:jc w:val="both"/>
      </w:pPr>
    </w:p>
    <w:p w14:paraId="57AA7501" w14:textId="77777777" w:rsidR="00330F23" w:rsidRDefault="00330F23" w:rsidP="00AF468C">
      <w:pPr>
        <w:tabs>
          <w:tab w:val="left" w:pos="709"/>
          <w:tab w:val="left" w:pos="5812"/>
        </w:tabs>
        <w:spacing w:after="120"/>
        <w:jc w:val="both"/>
      </w:pPr>
    </w:p>
    <w:p w14:paraId="57DE98B6" w14:textId="77777777" w:rsidR="00330F23" w:rsidRDefault="00330F23" w:rsidP="00AF468C">
      <w:pPr>
        <w:tabs>
          <w:tab w:val="left" w:pos="709"/>
          <w:tab w:val="left" w:pos="5812"/>
        </w:tabs>
        <w:spacing w:after="120"/>
        <w:jc w:val="both"/>
      </w:pPr>
    </w:p>
    <w:p w14:paraId="2D66F51F" w14:textId="77777777" w:rsidR="00330F23" w:rsidRDefault="00330F23" w:rsidP="00AF468C">
      <w:pPr>
        <w:tabs>
          <w:tab w:val="left" w:pos="709"/>
          <w:tab w:val="left" w:pos="5812"/>
        </w:tabs>
        <w:spacing w:after="120"/>
        <w:jc w:val="both"/>
      </w:pPr>
    </w:p>
    <w:p w14:paraId="790F2461" w14:textId="77777777" w:rsidR="00330F23" w:rsidRPr="00DE242E" w:rsidRDefault="00330F23" w:rsidP="00AF468C">
      <w:pPr>
        <w:tabs>
          <w:tab w:val="left" w:pos="709"/>
          <w:tab w:val="left" w:pos="5812"/>
        </w:tabs>
        <w:spacing w:after="120"/>
        <w:jc w:val="both"/>
      </w:pPr>
    </w:p>
    <w:p w14:paraId="78418E40" w14:textId="77777777" w:rsidR="00AF468C" w:rsidRDefault="00AF468C" w:rsidP="00AF468C"/>
    <w:p w14:paraId="525BF74E" w14:textId="33D98B4B" w:rsidR="00CE2EB4" w:rsidRDefault="00183ADC" w:rsidP="00FE0A18">
      <w:pPr>
        <w:jc w:val="both"/>
      </w:pPr>
      <w:r>
        <w:rPr>
          <w:b/>
          <w:color w:val="000000"/>
        </w:rPr>
        <w:br w:type="column"/>
      </w:r>
    </w:p>
    <w:tbl>
      <w:tblPr>
        <w:tblpPr w:leftFromText="142" w:rightFromText="142" w:topFromText="79" w:bottomFromText="79" w:vertAnchor="page" w:horzAnchor="margin" w:tblpXSpec="center" w:tblpY="931"/>
        <w:tblOverlap w:val="never"/>
        <w:tblW w:w="9781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13"/>
      </w:tblGrid>
      <w:tr w:rsidR="00CE2EB4" w:rsidRPr="003E1FFF" w14:paraId="7211E99C" w14:textId="77777777" w:rsidTr="00CE2EB4">
        <w:trPr>
          <w:trHeight w:val="284"/>
        </w:trPr>
        <w:tc>
          <w:tcPr>
            <w:tcW w:w="9781" w:type="dxa"/>
            <w:gridSpan w:val="26"/>
            <w:tcBorders>
              <w:bottom w:val="single" w:sz="4" w:space="0" w:color="auto"/>
            </w:tcBorders>
            <w:vAlign w:val="center"/>
          </w:tcPr>
          <w:p w14:paraId="2D2B52BD" w14:textId="12D52E31" w:rsidR="00CE2EB4" w:rsidRPr="00CE2EB4" w:rsidRDefault="00CE2EB4" w:rsidP="00321178">
            <w:pPr>
              <w:tabs>
                <w:tab w:val="left" w:leader="dot" w:pos="9072"/>
              </w:tabs>
              <w:spacing w:line="23" w:lineRule="atLeast"/>
              <w:contextualSpacing/>
              <w:jc w:val="right"/>
              <w:rPr>
                <w:b/>
                <w:spacing w:val="-6"/>
                <w:sz w:val="14"/>
                <w:lang w:eastAsia="ar-SA"/>
              </w:rPr>
            </w:pPr>
            <w:r w:rsidRPr="00CE2EB4">
              <w:rPr>
                <w:b/>
                <w:spacing w:val="-6"/>
                <w:szCs w:val="28"/>
                <w:lang w:eastAsia="ar-SA"/>
              </w:rPr>
              <w:t>Załącznik nr 3</w:t>
            </w:r>
          </w:p>
        </w:tc>
      </w:tr>
      <w:tr w:rsidR="00CE2EB4" w:rsidRPr="003E1FFF" w14:paraId="7B1C7254" w14:textId="77777777" w:rsidTr="00CE2EB4">
        <w:trPr>
          <w:trHeight w:val="284"/>
        </w:trPr>
        <w:tc>
          <w:tcPr>
            <w:tcW w:w="9781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3BF46B" w14:textId="77777777" w:rsidR="00CE2EB4" w:rsidRPr="003E1FFF" w:rsidRDefault="00CE2EB4" w:rsidP="00321178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 xml:space="preserve">Formularz informacji przedstawianych przy ubieganiu się o pomoc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</w:p>
        </w:tc>
      </w:tr>
      <w:tr w:rsidR="00CE2EB4" w:rsidRPr="000343A4" w14:paraId="73A82DA9" w14:textId="77777777" w:rsidTr="00CE2EB4">
        <w:trPr>
          <w:trHeight w:val="284"/>
        </w:trPr>
        <w:tc>
          <w:tcPr>
            <w:tcW w:w="9781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D5AE8F8" w14:textId="77777777" w:rsidR="00CE2EB4" w:rsidRPr="003E1FFF" w:rsidRDefault="00CE2EB4" w:rsidP="00321178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 xml:space="preserve">Stosuje się do pomocy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</w:rPr>
              <w:t xml:space="preserve"> udzielanej na warunkach określonych w rozporządzeniu Komisji (UE)</w:t>
            </w:r>
            <w:r>
              <w:rPr>
                <w:rFonts w:ascii="Calibri" w:hAnsi="Calibri" w:cs="Tahoma"/>
                <w:b/>
              </w:rPr>
              <w:t xml:space="preserve"> 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>nr</w:t>
            </w:r>
            <w:r>
              <w:rPr>
                <w:rFonts w:ascii="Calibri" w:hAnsi="Calibri" w:cs="Tahoma"/>
                <w:b/>
              </w:rPr>
              <w:t xml:space="preserve"> 2023/2831 z dnia 13 grudnia 202</w:t>
            </w:r>
            <w:r w:rsidRPr="003E1FFF">
              <w:rPr>
                <w:rFonts w:ascii="Calibri" w:hAnsi="Calibri" w:cs="Tahoma"/>
                <w:b/>
              </w:rPr>
              <w:t>3 r. w sprawie stosowania art. 107 i 108 Traktatu o funkcjonowaniu Unii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 xml:space="preserve">Europejskiej do pomocy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</w:rPr>
              <w:t xml:space="preserve"> (Dz. Urz. UE L </w:t>
            </w:r>
            <w:r>
              <w:rPr>
                <w:rFonts w:ascii="Calibri" w:hAnsi="Calibri" w:cs="Tahoma"/>
                <w:b/>
              </w:rPr>
              <w:t>2023/2831</w:t>
            </w:r>
            <w:r w:rsidRPr="003E1FFF">
              <w:rPr>
                <w:rFonts w:ascii="Calibri" w:hAnsi="Calibri" w:cs="Tahoma"/>
                <w:b/>
              </w:rPr>
              <w:t>)</w:t>
            </w:r>
          </w:p>
        </w:tc>
      </w:tr>
      <w:tr w:rsidR="00CE2EB4" w:rsidRPr="000343A4" w14:paraId="20BCC9E5" w14:textId="77777777" w:rsidTr="00CE2EB4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EC95BF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982D9" w14:textId="77777777" w:rsidR="00CE2EB4" w:rsidRPr="006122F8" w:rsidRDefault="00CE2EB4" w:rsidP="00321178">
            <w:pPr>
              <w:rPr>
                <w:rFonts w:ascii="Calibri" w:hAnsi="Calibri" w:cs="Tahoma"/>
                <w:b/>
              </w:rPr>
            </w:pPr>
            <w:r w:rsidRPr="006122F8">
              <w:rPr>
                <w:rFonts w:ascii="Calibri" w:hAnsi="Calibri" w:cs="Tahoma"/>
                <w:b/>
              </w:rPr>
              <w:t>A. Informacje dotyczące podmiotu,</w:t>
            </w:r>
            <w:r>
              <w:rPr>
                <w:rFonts w:ascii="Calibri" w:hAnsi="Calibri" w:cs="Tahoma"/>
                <w:b/>
              </w:rPr>
              <w:t xml:space="preserve"> </w:t>
            </w:r>
            <w:r w:rsidRPr="006122F8">
              <w:rPr>
                <w:rFonts w:ascii="Calibri" w:hAnsi="Calibri" w:cs="Tahoma"/>
                <w:b/>
              </w:rPr>
              <w:t xml:space="preserve">któremu ma być udzielona pomoc </w:t>
            </w:r>
            <w:r w:rsidRPr="006122F8">
              <w:rPr>
                <w:rFonts w:ascii="Calibri" w:hAnsi="Calibri" w:cs="Tahoma"/>
                <w:b/>
                <w:i/>
              </w:rPr>
              <w:t>de minimis</w:t>
            </w:r>
            <w:r w:rsidRPr="006122F8">
              <w:rPr>
                <w:rFonts w:ascii="Calibri" w:hAnsi="Calibri" w:cs="Tahoma"/>
                <w:b/>
                <w:i/>
                <w:vertAlign w:val="superscript"/>
              </w:rPr>
              <w:t>1</w:t>
            </w:r>
            <w:r w:rsidRPr="006122F8">
              <w:rPr>
                <w:rFonts w:ascii="Calibri" w:hAnsi="Calibri" w:cs="Tahoma"/>
                <w:b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D9D18" w14:textId="77777777" w:rsidR="00CE2EB4" w:rsidRPr="004226A6" w:rsidRDefault="00CE2EB4" w:rsidP="00321178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606888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896CF79" w14:textId="77777777" w:rsidR="00CE2EB4" w:rsidRPr="00B56031" w:rsidRDefault="00CE2EB4" w:rsidP="0032117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6122F8">
              <w:rPr>
                <w:rFonts w:ascii="Calibri" w:hAnsi="Calibri" w:cs="Tahoma"/>
                <w:b/>
                <w:szCs w:val="18"/>
              </w:rPr>
              <w:t xml:space="preserve">A1. Informacje dotyczące wnioskodawcy niebędącego podmiotem, któremu ma być udzielona pomoc </w:t>
            </w:r>
            <w:r w:rsidRPr="006122F8">
              <w:rPr>
                <w:rFonts w:ascii="Calibri" w:hAnsi="Calibri" w:cs="Tahoma"/>
                <w:b/>
                <w:i/>
                <w:szCs w:val="18"/>
              </w:rPr>
              <w:t xml:space="preserve">de </w:t>
            </w:r>
            <w:proofErr w:type="spellStart"/>
            <w:r w:rsidRPr="006122F8">
              <w:rPr>
                <w:rFonts w:ascii="Calibri" w:hAnsi="Calibri" w:cs="Tahoma"/>
                <w:b/>
                <w:i/>
                <w:szCs w:val="18"/>
              </w:rPr>
              <w:t>minimis</w:t>
            </w:r>
            <w:proofErr w:type="spellEnd"/>
            <w:r w:rsidRPr="006122F8">
              <w:rPr>
                <w:rFonts w:ascii="Calibri" w:hAnsi="Calibri" w:cs="Tahoma"/>
                <w:b/>
                <w:szCs w:val="18"/>
              </w:rPr>
              <w:t xml:space="preserve"> </w:t>
            </w:r>
            <w:r w:rsidRPr="006122F8">
              <w:rPr>
                <w:rFonts w:ascii="Calibri" w:hAnsi="Calibri" w:cs="Tahoma"/>
                <w:b/>
                <w:szCs w:val="18"/>
                <w:vertAlign w:val="superscript"/>
              </w:rPr>
              <w:t>2)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A212EC" w14:textId="77777777" w:rsidR="00CE2EB4" w:rsidRPr="00B56031" w:rsidRDefault="00CE2EB4" w:rsidP="00321178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E2EB4" w:rsidRPr="00DF4A48" w14:paraId="3EDAB443" w14:textId="77777777" w:rsidTr="00CE2EB4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59A07DF" w14:textId="77777777" w:rsidR="00CE2EB4" w:rsidRPr="00DF4A48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12CB9E7" w14:textId="77777777" w:rsidR="00CE2EB4" w:rsidRPr="00DF4A48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475C3" w14:textId="77777777" w:rsidR="00CE2EB4" w:rsidRPr="00DF4A48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867F12" w14:textId="77777777" w:rsidR="00CE2EB4" w:rsidRPr="00DF4A48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0C5DAF3" w14:textId="77777777" w:rsidR="00CE2EB4" w:rsidRPr="00DF4A48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nioskodawcy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13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6D72D1" w14:textId="77777777" w:rsidR="00CE2EB4" w:rsidRPr="00DF4A48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E2EB4" w:rsidRPr="000343A4" w14:paraId="561390EE" w14:textId="77777777" w:rsidTr="00CE2EB4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7423D3D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43143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2CAF5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D6F8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3CA40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2D125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E2E65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683C6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A2DC7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B0607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33979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70A568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866770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B19AA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470C4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6D928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5B817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3F4B1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EF5D5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9A373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06007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09993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07C9D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96636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B2CA8F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811987B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2255D1" w14:paraId="53C580DE" w14:textId="77777777" w:rsidTr="00CE2EB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bottom"/>
          </w:tcPr>
          <w:p w14:paraId="47ABEA2E" w14:textId="77777777" w:rsidR="00CE2EB4" w:rsidRPr="002255D1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43B9E2" w14:textId="77777777" w:rsidR="00CE2EB4" w:rsidRPr="002255D1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3EDE68" w14:textId="77777777" w:rsidR="00CE2EB4" w:rsidRPr="002255D1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4E70450" w14:textId="77777777" w:rsidR="00CE2EB4" w:rsidRPr="002255D1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D9D444F" w14:textId="77777777" w:rsidR="00CE2EB4" w:rsidRPr="002255D1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nioskodawcy</w:t>
            </w: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5525CF8" w14:textId="77777777" w:rsidR="00CE2EB4" w:rsidRPr="002255D1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E2EB4" w:rsidRPr="000343A4" w14:paraId="2903C5A2" w14:textId="77777777" w:rsidTr="00CE2EB4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ED9844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75DD0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6F119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BFB37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12A20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89C97F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71FCD" w14:paraId="0BF61BF8" w14:textId="77777777" w:rsidTr="00CE2EB4">
        <w:trPr>
          <w:trHeight w:val="37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0C1B00C" w14:textId="77777777" w:rsidR="00CE2EB4" w:rsidRPr="00B71FCD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18B67D1" w14:textId="77777777" w:rsidR="00CE2EB4" w:rsidRPr="00B71FCD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1AA441" w14:textId="77777777" w:rsidR="00CE2EB4" w:rsidRPr="00B71FCD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1C17AB" w14:textId="77777777" w:rsidR="00CE2EB4" w:rsidRPr="00B71FCD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28" w:type="dxa"/>
            <w:gridSpan w:val="12"/>
            <w:tcBorders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51C4F4F4" w14:textId="77777777" w:rsidR="00CE2EB4" w:rsidRPr="00B71FCD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nioskodawcy</w:t>
            </w:r>
          </w:p>
        </w:tc>
      </w:tr>
      <w:tr w:rsidR="00CE2EB4" w:rsidRPr="000343A4" w14:paraId="01BDC007" w14:textId="77777777" w:rsidTr="00CE2EB4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9BBF13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E2EC5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50093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3EC68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125EE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68CE43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71FCD" w14:paraId="519D9B76" w14:textId="77777777" w:rsidTr="00CE2EB4">
        <w:trPr>
          <w:trHeight w:val="113"/>
        </w:trPr>
        <w:tc>
          <w:tcPr>
            <w:tcW w:w="2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77C7E4B" w14:textId="77777777" w:rsidR="00CE2EB4" w:rsidRPr="00B71FCD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05F477" w14:textId="77777777" w:rsidR="00CE2EB4" w:rsidRPr="00B71FCD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05551" w14:textId="77777777" w:rsidR="00CE2EB4" w:rsidRPr="00B71FCD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55E755" w14:textId="77777777" w:rsidR="00CE2EB4" w:rsidRPr="00B71FCD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9878BA" w14:textId="77777777" w:rsidR="00CE2EB4" w:rsidRPr="00B71FCD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1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55C5109" w14:textId="77777777" w:rsidR="00CE2EB4" w:rsidRPr="00B71FCD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CE2EB4" w:rsidRPr="000343A4" w14:paraId="14218ABB" w14:textId="77777777" w:rsidTr="00CE2EB4"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14:paraId="2661EBDD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15A249A4" w14:textId="77777777" w:rsidR="00CE2EB4" w:rsidRPr="00173725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EFCF94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988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3FB20AE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42C9B4FA" w14:textId="77777777" w:rsidTr="00CE2EB4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D3E167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B1279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06E91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E9CE0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4FBF2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219BB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1D1DB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9DDF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368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F12949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4C4A15" w14:paraId="054D079C" w14:textId="77777777" w:rsidTr="00CE2EB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F30C465" w14:textId="77777777" w:rsidR="00CE2EB4" w:rsidRPr="004C4A15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496" w:type="dxa"/>
            <w:gridSpan w:val="25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EB2DE9" w14:textId="77777777" w:rsidR="00CE2EB4" w:rsidRPr="004C4A15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CE2EB4" w:rsidRPr="000343A4" w14:paraId="79337D0E" w14:textId="77777777" w:rsidTr="00CE2EB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729957B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1158772A" w14:textId="77777777" w:rsidR="00CE2EB4" w:rsidRPr="00EC28D5" w:rsidRDefault="00000000" w:rsidP="00321178">
            <w:pPr>
              <w:jc w:val="right"/>
              <w:rPr>
                <w:rFonts w:cstheme="minorHAnsi"/>
                <w:sz w:val="28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20093083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886" w:type="dxa"/>
            <w:gridSpan w:val="23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E033E5" w14:textId="77777777" w:rsidR="00CE2EB4" w:rsidRPr="00C372D6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CE2EB4" w:rsidRPr="000343A4" w14:paraId="053D7F3E" w14:textId="77777777" w:rsidTr="00CE2EB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7516A03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195CCC89" w14:textId="77777777" w:rsidR="00CE2EB4" w:rsidRPr="00EC28D5" w:rsidRDefault="00000000" w:rsidP="00321178">
            <w:pPr>
              <w:jc w:val="right"/>
              <w:rPr>
                <w:rFonts w:cstheme="minorHAnsi"/>
                <w:sz w:val="28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22934209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886" w:type="dxa"/>
            <w:gridSpan w:val="23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1F5646" w14:textId="77777777" w:rsidR="00CE2EB4" w:rsidRPr="00C372D6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CE2EB4" w:rsidRPr="000343A4" w14:paraId="551298B2" w14:textId="77777777" w:rsidTr="00CE2EB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3472FC3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7D001531" w14:textId="77777777" w:rsidR="00CE2EB4" w:rsidRPr="00EC28D5" w:rsidRDefault="00000000" w:rsidP="00321178">
            <w:pPr>
              <w:jc w:val="right"/>
              <w:rPr>
                <w:rFonts w:cstheme="minorHAnsi"/>
                <w:sz w:val="28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480911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886" w:type="dxa"/>
            <w:gridSpan w:val="23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0739F257" w14:textId="77777777" w:rsidR="00CE2EB4" w:rsidRPr="00C372D6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jednoosobowa spółka jednostki samorządu terytorialnego, w rozumieniu ustawy z dnia 20 grudnia 1996 r.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podarce komunalnej (Dz. U. z 202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1 r.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poz. 679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)</w:t>
            </w:r>
          </w:p>
        </w:tc>
      </w:tr>
      <w:tr w:rsidR="00CE2EB4" w:rsidRPr="000343A4" w14:paraId="0246A300" w14:textId="77777777" w:rsidTr="00CE2EB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578BB22" w14:textId="77777777" w:rsidR="00CE2EB4" w:rsidRPr="000343A4" w:rsidRDefault="00CE2EB4" w:rsidP="00321178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</w:tcPr>
          <w:p w14:paraId="43AFD25B" w14:textId="77777777" w:rsidR="00CE2EB4" w:rsidRPr="00EC28D5" w:rsidRDefault="00000000" w:rsidP="00321178">
            <w:pPr>
              <w:jc w:val="right"/>
              <w:rPr>
                <w:rFonts w:cstheme="minorHAnsi"/>
                <w:sz w:val="28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1198129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886" w:type="dxa"/>
            <w:gridSpan w:val="23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4B25C014" w14:textId="77777777" w:rsidR="00CE2EB4" w:rsidRPr="00C372D6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podmiotami, które posiadają uprawnienia takie, jak przedsiębiorcy dominujący w rozumieniu przepisów ustawy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dnia 16 lutego 2007 r. o ochronie konkurencji i konsumentów (Dz. U.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z 2024 r. poz. 594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)</w:t>
            </w:r>
          </w:p>
        </w:tc>
      </w:tr>
      <w:tr w:rsidR="00CE2EB4" w:rsidRPr="000343A4" w14:paraId="0AD2AFC0" w14:textId="77777777" w:rsidTr="00CE2EB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AE7E168" w14:textId="77777777" w:rsidR="00CE2EB4" w:rsidRPr="000343A4" w:rsidRDefault="00CE2EB4" w:rsidP="00321178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5CBF4BA4" w14:textId="77777777" w:rsidR="00CE2EB4" w:rsidRPr="00EC28D5" w:rsidRDefault="00000000" w:rsidP="00321178">
            <w:pPr>
              <w:jc w:val="right"/>
              <w:rPr>
                <w:rFonts w:cstheme="minorHAnsi"/>
                <w:sz w:val="28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735820096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886" w:type="dxa"/>
            <w:gridSpan w:val="23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31C5C2E6" w14:textId="77777777" w:rsidR="00CE2EB4" w:rsidRPr="00C372D6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publicznych (Dz. U. z 202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3 r. poz.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1270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CE2EB4" w:rsidRPr="000343A4" w14:paraId="4F8B8FFF" w14:textId="77777777" w:rsidTr="00CE2EB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FAD0315" w14:textId="77777777" w:rsidR="00CE2EB4" w:rsidRPr="000343A4" w:rsidRDefault="00CE2EB4" w:rsidP="00321178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3B5C2E85" w14:textId="77777777" w:rsidR="00CE2EB4" w:rsidRPr="00EC28D5" w:rsidRDefault="00000000" w:rsidP="00321178">
            <w:pPr>
              <w:jc w:val="right"/>
              <w:rPr>
                <w:rFonts w:cstheme="minorHAnsi"/>
                <w:sz w:val="28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08426839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886" w:type="dxa"/>
            <w:gridSpan w:val="23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7181C0" w14:textId="77777777" w:rsidR="00CE2EB4" w:rsidRPr="00C372D6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CE2EB4" w:rsidRPr="000343A4" w14:paraId="6B6FAB8B" w14:textId="77777777" w:rsidTr="00CE2EB4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1FFD08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AFC1D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E6C710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AA7884" w14:paraId="5A3E0F52" w14:textId="77777777" w:rsidTr="00CE2EB4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614E1B7" w14:textId="77777777" w:rsidR="00CE2EB4" w:rsidRPr="00AA7884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p w14:paraId="5A240AD0" w14:textId="77777777" w:rsidR="00CE2EB4" w:rsidRPr="00AA7884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1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BFA588" w14:textId="77777777" w:rsidR="00CE2EB4" w:rsidRPr="00AA7884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CE2EB4" w:rsidRPr="000343A4" w14:paraId="61BF0AB3" w14:textId="77777777" w:rsidTr="00CE2EB4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14:paraId="19DEB07B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FFFFFF" w:themeFill="background1"/>
          </w:tcPr>
          <w:p w14:paraId="0F25238C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 xml:space="preserve">uznającego niektóre rodzaje pomocy za zgodne z rynkiem wewnętrznym w zastosowaniu art. 107 i 108 Traktatu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</w:t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.</w:t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13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ED16291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229071F9" w14:textId="77777777" w:rsidTr="00CE2EB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90A4D71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1B49CEC8" w14:textId="77777777" w:rsidR="00CE2EB4" w:rsidRPr="00EC28D5" w:rsidRDefault="00000000" w:rsidP="00321178">
            <w:pPr>
              <w:jc w:val="right"/>
              <w:rPr>
                <w:rFonts w:cstheme="minorHAnsi"/>
                <w:sz w:val="28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97379285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573" w:type="dxa"/>
            <w:gridSpan w:val="22"/>
            <w:tcBorders>
              <w:left w:val="nil"/>
            </w:tcBorders>
            <w:shd w:val="clear" w:color="auto" w:fill="FFFFFF" w:themeFill="background1"/>
            <w:vAlign w:val="center"/>
          </w:tcPr>
          <w:p w14:paraId="798E8354" w14:textId="77777777" w:rsidR="00CE2EB4" w:rsidRPr="00C2130B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proofErr w:type="spellStart"/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  <w:proofErr w:type="spellEnd"/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B5121F4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18346405" w14:textId="77777777" w:rsidTr="00CE2EB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A711954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7FE56402" w14:textId="77777777" w:rsidR="00CE2EB4" w:rsidRPr="00EC28D5" w:rsidRDefault="00000000" w:rsidP="00321178">
            <w:pPr>
              <w:jc w:val="right"/>
              <w:rPr>
                <w:rFonts w:cstheme="minorHAnsi"/>
                <w:sz w:val="28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21650665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573" w:type="dxa"/>
            <w:gridSpan w:val="22"/>
            <w:tcBorders>
              <w:left w:val="nil"/>
            </w:tcBorders>
            <w:shd w:val="clear" w:color="auto" w:fill="FFFFFF" w:themeFill="background1"/>
            <w:vAlign w:val="center"/>
          </w:tcPr>
          <w:p w14:paraId="1E3A9F48" w14:textId="77777777" w:rsidR="00CE2EB4" w:rsidRPr="00C2130B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9FD5F0D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0924B6C7" w14:textId="77777777" w:rsidTr="00CE2EB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CEDD5AE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3B2B4117" w14:textId="77777777" w:rsidR="00CE2EB4" w:rsidRPr="00EC28D5" w:rsidRDefault="00000000" w:rsidP="00321178">
            <w:pPr>
              <w:jc w:val="right"/>
              <w:rPr>
                <w:rFonts w:cstheme="minorHAnsi"/>
                <w:sz w:val="28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13167878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573" w:type="dxa"/>
            <w:gridSpan w:val="22"/>
            <w:tcBorders>
              <w:left w:val="nil"/>
            </w:tcBorders>
            <w:shd w:val="clear" w:color="auto" w:fill="FFFFFF" w:themeFill="background1"/>
            <w:vAlign w:val="center"/>
          </w:tcPr>
          <w:p w14:paraId="056CD0C6" w14:textId="77777777" w:rsidR="00CE2EB4" w:rsidRPr="00C2130B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A91DEFF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6CDF8793" w14:textId="77777777" w:rsidTr="00CE2EB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084B779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5E7F8C39" w14:textId="77777777" w:rsidR="00CE2EB4" w:rsidRPr="00EC28D5" w:rsidRDefault="00000000" w:rsidP="00321178">
            <w:pPr>
              <w:jc w:val="right"/>
              <w:rPr>
                <w:rFonts w:cstheme="minorHAnsi"/>
                <w:sz w:val="28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62414636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</w:p>
        </w:tc>
        <w:tc>
          <w:tcPr>
            <w:tcW w:w="8573" w:type="dxa"/>
            <w:gridSpan w:val="22"/>
            <w:tcBorders>
              <w:left w:val="nil"/>
            </w:tcBorders>
            <w:shd w:val="clear" w:color="auto" w:fill="FFFFFF" w:themeFill="background1"/>
            <w:vAlign w:val="center"/>
          </w:tcPr>
          <w:p w14:paraId="5E335CCB" w14:textId="77777777" w:rsidR="00CE2EB4" w:rsidRPr="00C2130B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37BBBC6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52701A71" w14:textId="77777777" w:rsidTr="00CE2EB4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660FAED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FFFFFF" w:themeFill="background1"/>
            <w:vAlign w:val="center"/>
          </w:tcPr>
          <w:p w14:paraId="61873EEC" w14:textId="77777777" w:rsidR="00CE2EB4" w:rsidRPr="00FB6574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 xml:space="preserve">Działalności (PKD) (Dz. U.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 xml:space="preserve">poz. 1885, z </w:t>
            </w:r>
            <w:proofErr w:type="spellStart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C85C1FF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56344D80" w14:textId="77777777" w:rsidTr="00CE2EB4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1B353D8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4436F" w14:textId="77777777" w:rsidR="00CE2EB4" w:rsidRDefault="00CE2EB4" w:rsidP="00321178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BDB7C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FD593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144B7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85F1EE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89EFBF3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5ED1091A" w14:textId="77777777" w:rsidTr="00CE2EB4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F8E187E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FFFFFF" w:themeFill="background1"/>
            <w:vAlign w:val="bottom"/>
          </w:tcPr>
          <w:p w14:paraId="794E7050" w14:textId="77777777" w:rsidR="00CE2EB4" w:rsidRPr="00162540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137A566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262419CD" w14:textId="77777777" w:rsidTr="00CE2EB4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4571C7D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CAC6B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F69E0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8A85" w14:textId="77777777" w:rsidR="00CE2EB4" w:rsidRPr="000343A4" w:rsidRDefault="00CE2EB4" w:rsidP="00321178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7E97C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4F35D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93544" w14:textId="77777777" w:rsidR="00CE2EB4" w:rsidRPr="000343A4" w:rsidRDefault="00CE2EB4" w:rsidP="00321178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D3C8E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8FF09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CC1E1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6A4C2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</w:tcPr>
          <w:p w14:paraId="316BA661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9DAB37B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AA7884" w14:paraId="133CF188" w14:textId="77777777" w:rsidTr="00CE2EB4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1FE9614" w14:textId="77777777" w:rsidR="00CE2EB4" w:rsidRPr="00AA7884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FFFFFF" w:themeFill="background1"/>
          </w:tcPr>
          <w:p w14:paraId="2ED0577B" w14:textId="77777777" w:rsidR="00CE2EB4" w:rsidRPr="00AA7884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1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9B8D7D6" w14:textId="77777777" w:rsidR="00CE2EB4" w:rsidRPr="00AA7884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CE2EB4" w:rsidRPr="000343A4" w14:paraId="31603AA8" w14:textId="77777777" w:rsidTr="00CE2EB4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40A9825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7B7D96" w14:textId="77777777" w:rsidR="00CE2EB4" w:rsidRPr="0050526B" w:rsidRDefault="00CE2EB4" w:rsidP="00321178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1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D8DBB89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53B7083C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rPr>
          <w:rFonts w:ascii="Arial" w:hAnsi="Arial" w:cs="Arial"/>
          <w:color w:val="000000"/>
        </w:rPr>
      </w:pPr>
    </w:p>
    <w:p w14:paraId="2FC3D165" w14:textId="77777777" w:rsidR="00CE2EB4" w:rsidRDefault="00CE2EB4" w:rsidP="00CE2EB4">
      <w:pPr>
        <w:rPr>
          <w:rFonts w:ascii="Arial" w:hAnsi="Arial" w:cs="Arial"/>
        </w:rPr>
      </w:pPr>
    </w:p>
    <w:tbl>
      <w:tblPr>
        <w:tblpPr w:leftFromText="142" w:rightFromText="142" w:topFromText="142" w:bottomFromText="142" w:vertAnchor="page" w:horzAnchor="margin" w:tblpXSpec="right" w:tblpY="1081"/>
        <w:tblOverlap w:val="never"/>
        <w:tblW w:w="10059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4"/>
        <w:gridCol w:w="4651"/>
        <w:gridCol w:w="287"/>
        <w:gridCol w:w="284"/>
        <w:gridCol w:w="283"/>
        <w:gridCol w:w="284"/>
        <w:gridCol w:w="283"/>
        <w:gridCol w:w="284"/>
        <w:gridCol w:w="283"/>
        <w:gridCol w:w="284"/>
        <w:gridCol w:w="276"/>
        <w:gridCol w:w="7"/>
        <w:gridCol w:w="284"/>
        <w:gridCol w:w="699"/>
        <w:gridCol w:w="932"/>
        <w:gridCol w:w="58"/>
        <w:gridCol w:w="360"/>
        <w:gridCol w:w="236"/>
      </w:tblGrid>
      <w:tr w:rsidR="00CE2EB4" w:rsidRPr="00B350FD" w14:paraId="1205BA3A" w14:textId="77777777" w:rsidTr="00321178">
        <w:trPr>
          <w:gridAfter w:val="1"/>
          <w:wAfter w:w="236" w:type="dxa"/>
          <w:trHeight w:val="284"/>
        </w:trPr>
        <w:tc>
          <w:tcPr>
            <w:tcW w:w="28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644E33E" w14:textId="77777777" w:rsidR="00CE2EB4" w:rsidRPr="00B350FD" w:rsidRDefault="00CE2EB4" w:rsidP="00321178">
            <w:pPr>
              <w:jc w:val="right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79" w:type="dxa"/>
            <w:gridSpan w:val="15"/>
            <w:tcBorders>
              <w:top w:val="single" w:sz="18" w:space="0" w:color="auto"/>
            </w:tcBorders>
            <w:shd w:val="clear" w:color="auto" w:fill="FFFFFF" w:themeFill="background1"/>
          </w:tcPr>
          <w:p w14:paraId="1BCE62F2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B350FD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7B691D7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433B4D6B" w14:textId="77777777" w:rsidTr="00321178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00C603BD" w14:textId="77777777" w:rsidR="00CE2EB4" w:rsidRPr="00B350FD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79" w:type="dxa"/>
            <w:gridSpan w:val="15"/>
            <w:shd w:val="clear" w:color="auto" w:fill="FFFFFF" w:themeFill="background1"/>
          </w:tcPr>
          <w:p w14:paraId="478A13C5" w14:textId="77777777" w:rsidR="00CE2EB4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Czy pomiędzy podmiotem a innymi przedsiębiorcami istnieją powiązania polegające </w:t>
            </w:r>
          </w:p>
          <w:p w14:paraId="1725498E" w14:textId="77777777" w:rsidR="00CE2EB4" w:rsidRDefault="00CE2EB4" w:rsidP="00321178">
            <w:pPr>
              <w:spacing w:before="40"/>
              <w:jc w:val="right"/>
              <w:rPr>
                <w:rFonts w:ascii="Calibri" w:hAnsi="Calibri" w:cs="Tahoma"/>
                <w:b/>
                <w:sz w:val="17"/>
                <w:szCs w:val="17"/>
              </w:rPr>
            </w:pPr>
          </w:p>
          <w:p w14:paraId="0C839B7D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na tym, że:</w:t>
            </w:r>
          </w:p>
        </w:tc>
        <w:tc>
          <w:tcPr>
            <w:tcW w:w="360" w:type="dxa"/>
            <w:shd w:val="clear" w:color="auto" w:fill="FFFFFF" w:themeFill="background1"/>
          </w:tcPr>
          <w:p w14:paraId="2FF0C827" w14:textId="77777777" w:rsidR="00CE2EB4" w:rsidRPr="00B350FD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E2EB4" w:rsidRPr="00B350FD" w14:paraId="0B2C58A5" w14:textId="77777777" w:rsidTr="00321178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5515E620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99" w:type="dxa"/>
            <w:gridSpan w:val="10"/>
            <w:tcBorders>
              <w:right w:val="nil"/>
            </w:tcBorders>
            <w:shd w:val="clear" w:color="auto" w:fill="FFFFFF" w:themeFill="background1"/>
          </w:tcPr>
          <w:p w14:paraId="442A34D0" w14:textId="77777777" w:rsidR="00CE2EB4" w:rsidRPr="00B350FD" w:rsidRDefault="00CE2EB4" w:rsidP="00321178">
            <w:pPr>
              <w:spacing w:before="40"/>
              <w:ind w:left="151" w:hanging="141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akcjonariuszy lub wspólników drugiego przedsiębiorcy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38EB94" w14:textId="77777777" w:rsidR="00CE2EB4" w:rsidRPr="00B350FD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07357693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B24256" w14:textId="77777777" w:rsidR="00CE2EB4" w:rsidRPr="00B350FD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266895836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5DA7D893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383A1E37" w14:textId="77777777" w:rsidTr="00321178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3F51723B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99" w:type="dxa"/>
            <w:gridSpan w:val="10"/>
            <w:tcBorders>
              <w:right w:val="nil"/>
            </w:tcBorders>
            <w:shd w:val="clear" w:color="auto" w:fill="FFFFFF" w:themeFill="background1"/>
          </w:tcPr>
          <w:p w14:paraId="3298156E" w14:textId="77777777" w:rsidR="00CE2EB4" w:rsidRPr="00B350FD" w:rsidRDefault="00CE2EB4" w:rsidP="00321178">
            <w:pPr>
              <w:spacing w:before="40"/>
              <w:ind w:left="151" w:hanging="151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b) jeden przedsiębiorca ma prawo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wyznaczyć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lub odwołać większość członków organu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czego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innego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7AE831" w14:textId="77777777" w:rsidR="00CE2EB4" w:rsidRPr="00B350FD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664076646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2A615C" w14:textId="77777777" w:rsidR="00CE2EB4" w:rsidRPr="00B350FD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69025996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69E60426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4270C6AD" w14:textId="77777777" w:rsidTr="00321178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28A5F9DA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99" w:type="dxa"/>
            <w:gridSpan w:val="10"/>
            <w:tcBorders>
              <w:right w:val="nil"/>
            </w:tcBorders>
            <w:shd w:val="clear" w:color="auto" w:fill="FFFFFF" w:themeFill="background1"/>
          </w:tcPr>
          <w:p w14:paraId="026ED9D2" w14:textId="77777777" w:rsidR="00CE2EB4" w:rsidRPr="00B350FD" w:rsidRDefault="00CE2EB4" w:rsidP="00321178">
            <w:pPr>
              <w:spacing w:before="40"/>
              <w:ind w:left="151" w:hanging="151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z umową zawartą z tym przedsiębiorcą lub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zgodnie z 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>jego dokumentami założycielskimi?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A6F48C" w14:textId="77777777" w:rsidR="00CE2EB4" w:rsidRPr="00B350FD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219620895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00A5F5" w14:textId="77777777" w:rsidR="00CE2EB4" w:rsidRPr="00B350FD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758137824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B350FD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0CEB8598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49FBE2AF" w14:textId="77777777" w:rsidTr="00321178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7B82A5FF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99" w:type="dxa"/>
            <w:gridSpan w:val="10"/>
            <w:tcBorders>
              <w:right w:val="nil"/>
            </w:tcBorders>
            <w:shd w:val="clear" w:color="auto" w:fill="FFFFFF" w:themeFill="background1"/>
          </w:tcPr>
          <w:p w14:paraId="5E272EF5" w14:textId="77777777" w:rsidR="00CE2EB4" w:rsidRPr="00B350FD" w:rsidRDefault="00CE2EB4" w:rsidP="00321178">
            <w:pPr>
              <w:spacing w:before="40"/>
              <w:ind w:left="151" w:hanging="141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4148A5" w14:textId="77777777" w:rsidR="00CE2EB4" w:rsidRPr="00B350FD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43554836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B350FD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8C9B0A" w14:textId="77777777" w:rsidR="00CE2EB4" w:rsidRPr="00B350FD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203634008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B350FD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442491D8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4037C172" w14:textId="77777777" w:rsidTr="00321178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5F343DE5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99" w:type="dxa"/>
            <w:gridSpan w:val="10"/>
            <w:tcBorders>
              <w:right w:val="nil"/>
            </w:tcBorders>
            <w:shd w:val="clear" w:color="auto" w:fill="FFFFFF" w:themeFill="background1"/>
          </w:tcPr>
          <w:p w14:paraId="723770BA" w14:textId="77777777" w:rsidR="00CE2EB4" w:rsidRPr="00B350FD" w:rsidRDefault="00CE2EB4" w:rsidP="00321178">
            <w:pPr>
              <w:spacing w:before="40"/>
              <w:ind w:left="151" w:hanging="141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EC770C" w14:textId="77777777" w:rsidR="00CE2EB4" w:rsidRPr="00B350FD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43780319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B350FD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9FDB5B" w14:textId="77777777" w:rsidR="00CE2EB4" w:rsidRPr="00B350FD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818502786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5CAEFD49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0E95EA2F" w14:textId="77777777" w:rsidTr="00321178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360509C8" w14:textId="77777777" w:rsidR="00CE2EB4" w:rsidRPr="00B350FD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79" w:type="dxa"/>
            <w:gridSpan w:val="15"/>
            <w:shd w:val="clear" w:color="auto" w:fill="FFFFFF" w:themeFill="background1"/>
            <w:vAlign w:val="center"/>
          </w:tcPr>
          <w:p w14:paraId="7A550F8D" w14:textId="77777777" w:rsidR="00CE2EB4" w:rsidRPr="00B350FD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FFFFFF" w:themeFill="background1"/>
          </w:tcPr>
          <w:p w14:paraId="2C428285" w14:textId="77777777" w:rsidR="00CE2EB4" w:rsidRPr="00B350FD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E2EB4" w:rsidRPr="00B350FD" w14:paraId="272DB1FA" w14:textId="77777777" w:rsidTr="00321178">
        <w:trPr>
          <w:gridAfter w:val="1"/>
          <w:wAfter w:w="236" w:type="dxa"/>
          <w:trHeight w:val="737"/>
        </w:trPr>
        <w:tc>
          <w:tcPr>
            <w:tcW w:w="284" w:type="dxa"/>
            <w:shd w:val="clear" w:color="auto" w:fill="FFFFFF" w:themeFill="background1"/>
          </w:tcPr>
          <w:p w14:paraId="2845B397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76945" w14:textId="77777777" w:rsidR="00CE2EB4" w:rsidRPr="00B350FD" w:rsidRDefault="00CE2EB4" w:rsidP="00321178">
            <w:pPr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a) identyfikator podatkowy NIP wszystkich powiązanych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>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E457F" w14:textId="77777777" w:rsidR="00CE2EB4" w:rsidRPr="00B350FD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9CF347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299D8A27" w14:textId="77777777" w:rsidTr="00321178">
        <w:trPr>
          <w:gridAfter w:val="1"/>
          <w:wAfter w:w="236" w:type="dxa"/>
          <w:trHeight w:val="113"/>
        </w:trPr>
        <w:tc>
          <w:tcPr>
            <w:tcW w:w="284" w:type="dxa"/>
            <w:shd w:val="clear" w:color="auto" w:fill="FFFFFF" w:themeFill="background1"/>
          </w:tcPr>
          <w:p w14:paraId="1F118CBA" w14:textId="77777777" w:rsidR="00CE2EB4" w:rsidRPr="00B350FD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79" w:type="dxa"/>
            <w:gridSpan w:val="15"/>
            <w:shd w:val="clear" w:color="auto" w:fill="FFFFFF" w:themeFill="background1"/>
          </w:tcPr>
          <w:p w14:paraId="7F508B4A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FFCA046" w14:textId="77777777" w:rsidR="00CE2EB4" w:rsidRPr="00B350FD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CE2EB4" w:rsidRPr="00B350FD" w14:paraId="6249E861" w14:textId="77777777" w:rsidTr="00321178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1BC9C327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05F80" w14:textId="77777777" w:rsidR="00CE2EB4" w:rsidRPr="00B350FD" w:rsidRDefault="00CE2EB4" w:rsidP="00321178">
            <w:pPr>
              <w:tabs>
                <w:tab w:val="left" w:pos="1370"/>
              </w:tabs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</w:t>
            </w:r>
            <w:r w:rsidRPr="00B350FD">
              <w:rPr>
                <w:rFonts w:ascii="Calibri" w:hAnsi="Calibri" w:cs="Tahoma"/>
                <w:b/>
                <w:i/>
                <w:spacing w:val="-4"/>
                <w:sz w:val="17"/>
                <w:szCs w:val="17"/>
              </w:rPr>
              <w:t xml:space="preserve">de </w:t>
            </w:r>
            <w:proofErr w:type="spellStart"/>
            <w:r w:rsidRPr="00B350FD">
              <w:rPr>
                <w:rFonts w:ascii="Calibri" w:hAnsi="Calibri" w:cs="Tahoma"/>
                <w:b/>
                <w:i/>
                <w:spacing w:val="-4"/>
                <w:sz w:val="17"/>
                <w:szCs w:val="17"/>
              </w:rPr>
              <w:t>minimis</w:t>
            </w:r>
            <w:proofErr w:type="spellEnd"/>
            <w:r w:rsidRPr="00B350FD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w okresie minionych 3 lat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B350FD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C6B0B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537203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6FFA6CF5" w14:textId="77777777" w:rsidTr="00321178">
        <w:trPr>
          <w:gridAfter w:val="1"/>
          <w:wAfter w:w="236" w:type="dxa"/>
          <w:trHeight w:val="34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64C4DA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E0C373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5B6EDF7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3F8BE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650BBA1B" w14:textId="77777777" w:rsidTr="00321178">
        <w:trPr>
          <w:gridAfter w:val="1"/>
          <w:wAfter w:w="236" w:type="dxa"/>
          <w:trHeight w:val="34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32EE55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79" w:type="dxa"/>
            <w:gridSpan w:val="15"/>
            <w:tcBorders>
              <w:top w:val="single" w:sz="4" w:space="0" w:color="auto"/>
            </w:tcBorders>
            <w:shd w:val="clear" w:color="auto" w:fill="FFFFFF" w:themeFill="background1"/>
          </w:tcPr>
          <w:p w14:paraId="3DEE327B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br/>
              <w:t>przedsiębiorcą, w tym przez przejęcie innego przedsiębiorcy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, lub przekształcenie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137F68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7DD8F75F" w14:textId="77777777" w:rsidTr="00321178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0DEF8B6F" w14:textId="77777777" w:rsidR="00CE2EB4" w:rsidRPr="00B350FD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79" w:type="dxa"/>
            <w:gridSpan w:val="15"/>
            <w:tcBorders>
              <w:bottom w:val="nil"/>
            </w:tcBorders>
            <w:shd w:val="clear" w:color="auto" w:fill="FFFFFF" w:themeFill="background1"/>
          </w:tcPr>
          <w:p w14:paraId="39C4CAD6" w14:textId="77777777" w:rsidR="00CE2EB4" w:rsidRPr="00B350FD" w:rsidRDefault="00CE2EB4" w:rsidP="00321178">
            <w:pPr>
              <w:spacing w:before="40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Czy podmiot w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okresie minionych 3 lat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60" w:type="dxa"/>
            <w:shd w:val="clear" w:color="auto" w:fill="FFFFFF" w:themeFill="background1"/>
          </w:tcPr>
          <w:p w14:paraId="4DA63F58" w14:textId="77777777" w:rsidR="00CE2EB4" w:rsidRPr="00B350FD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E2EB4" w:rsidRPr="00B350FD" w14:paraId="0306E57C" w14:textId="77777777" w:rsidTr="00321178">
        <w:trPr>
          <w:gridAfter w:val="1"/>
          <w:wAfter w:w="236" w:type="dxa"/>
          <w:trHeight w:val="340"/>
        </w:trPr>
        <w:tc>
          <w:tcPr>
            <w:tcW w:w="284" w:type="dxa"/>
            <w:tcBorders>
              <w:right w:val="nil"/>
            </w:tcBorders>
            <w:shd w:val="clear" w:color="auto" w:fill="FFFFFF" w:themeFill="background1"/>
          </w:tcPr>
          <w:p w14:paraId="0796E0A4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34A10F" w14:textId="77777777" w:rsidR="00CE2EB4" w:rsidRPr="00B350FD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13A01A" w14:textId="77777777" w:rsidR="00CE2EB4" w:rsidRPr="00B350FD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719482120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B350FD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F1F59D" w14:textId="77777777" w:rsidR="00CE2EB4" w:rsidRPr="00B350FD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39095650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B350FD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14685EBB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30A62469" w14:textId="77777777" w:rsidTr="00321178">
        <w:trPr>
          <w:gridAfter w:val="1"/>
          <w:wAfter w:w="236" w:type="dxa"/>
          <w:trHeight w:val="340"/>
        </w:trPr>
        <w:tc>
          <w:tcPr>
            <w:tcW w:w="284" w:type="dxa"/>
            <w:tcBorders>
              <w:right w:val="nil"/>
            </w:tcBorders>
            <w:shd w:val="clear" w:color="auto" w:fill="FFFFFF" w:themeFill="background1"/>
          </w:tcPr>
          <w:p w14:paraId="3A9E6657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C8FC76" w14:textId="77777777" w:rsidR="00CE2EB4" w:rsidRPr="00B350FD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8A1814" w14:textId="77777777" w:rsidR="00CE2EB4" w:rsidRPr="00B350FD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41104172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B350FD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CA8F9A" w14:textId="77777777" w:rsidR="00CE2EB4" w:rsidRPr="00B350FD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346860436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B350FD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</w:tcPr>
          <w:p w14:paraId="5FF40D11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5375AAF6" w14:textId="77777777" w:rsidTr="00321178">
        <w:trPr>
          <w:gridAfter w:val="1"/>
          <w:wAfter w:w="236" w:type="dxa"/>
          <w:trHeight w:val="394"/>
        </w:trPr>
        <w:tc>
          <w:tcPr>
            <w:tcW w:w="284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70CFA4D0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F2A324" w14:textId="77777777" w:rsidR="00CE2EB4" w:rsidRPr="00FA6685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c) </w:t>
            </w:r>
            <w:r w:rsidRPr="00FA6685">
              <w:rPr>
                <w:rFonts w:ascii="Calibri" w:hAnsi="Calibri" w:cs="Tahoma"/>
                <w:b/>
                <w:sz w:val="17"/>
                <w:szCs w:val="17"/>
              </w:rPr>
              <w:t>powstał w wyniku podziału innego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69855A" w14:textId="77777777" w:rsidR="00CE2EB4" w:rsidRPr="00B350FD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03981522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B350FD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2DAF67" w14:textId="77777777" w:rsidR="00CE2EB4" w:rsidRPr="00B350FD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10772932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B350FD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60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49AED6DD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71D7FA5B" w14:textId="77777777" w:rsidTr="00321178">
        <w:trPr>
          <w:gridAfter w:val="1"/>
          <w:wAfter w:w="236" w:type="dxa"/>
          <w:trHeight w:val="270"/>
        </w:trPr>
        <w:tc>
          <w:tcPr>
            <w:tcW w:w="284" w:type="dxa"/>
            <w:vMerge/>
            <w:tcBorders>
              <w:right w:val="nil"/>
            </w:tcBorders>
            <w:shd w:val="clear" w:color="auto" w:fill="FFFFFF" w:themeFill="background1"/>
          </w:tcPr>
          <w:p w14:paraId="642C6E91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9A8A4B" w14:textId="77777777" w:rsidR="00CE2EB4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) powstał w wyniku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przekształcenia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B81C04" w14:textId="77777777" w:rsidR="00CE2EB4" w:rsidRPr="00B350FD" w:rsidRDefault="00000000" w:rsidP="00321178">
            <w:pPr>
              <w:rPr>
                <w:rFonts w:eastAsia="PMingLiU" w:cstheme="minorHAnsi"/>
                <w:b/>
                <w:lang w:eastAsia="ja-JP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072194334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B350FD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1784D8" w14:textId="77777777" w:rsidR="00CE2EB4" w:rsidRPr="00B350FD" w:rsidRDefault="00000000" w:rsidP="00321178">
            <w:pPr>
              <w:rPr>
                <w:rFonts w:eastAsia="PMingLiU" w:cstheme="minorHAnsi"/>
                <w:b/>
                <w:lang w:eastAsia="ja-JP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5342549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B350FD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60" w:type="dxa"/>
            <w:vMerge/>
            <w:tcBorders>
              <w:left w:val="nil"/>
            </w:tcBorders>
            <w:shd w:val="clear" w:color="auto" w:fill="FFFFFF" w:themeFill="background1"/>
          </w:tcPr>
          <w:p w14:paraId="59501F92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742EF9EF" w14:textId="77777777" w:rsidTr="00321178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05AC587E" w14:textId="77777777" w:rsidR="00CE2EB4" w:rsidRPr="00B350FD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79" w:type="dxa"/>
            <w:gridSpan w:val="15"/>
            <w:tcBorders>
              <w:top w:val="nil"/>
            </w:tcBorders>
            <w:shd w:val="clear" w:color="auto" w:fill="FFFFFF" w:themeFill="background1"/>
            <w:vAlign w:val="center"/>
          </w:tcPr>
          <w:p w14:paraId="3FCB8EC0" w14:textId="77777777" w:rsidR="00CE2EB4" w:rsidRPr="00B350FD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t. a lub b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należy podać:</w:t>
            </w:r>
          </w:p>
        </w:tc>
        <w:tc>
          <w:tcPr>
            <w:tcW w:w="360" w:type="dxa"/>
            <w:shd w:val="clear" w:color="auto" w:fill="FFFFFF" w:themeFill="background1"/>
          </w:tcPr>
          <w:p w14:paraId="7F301F55" w14:textId="77777777" w:rsidR="00CE2EB4" w:rsidRPr="00B350FD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E2EB4" w:rsidRPr="00B350FD" w14:paraId="2D602DB1" w14:textId="77777777" w:rsidTr="00321178">
        <w:trPr>
          <w:gridAfter w:val="1"/>
          <w:wAfter w:w="236" w:type="dxa"/>
          <w:trHeight w:val="737"/>
        </w:trPr>
        <w:tc>
          <w:tcPr>
            <w:tcW w:w="284" w:type="dxa"/>
            <w:shd w:val="clear" w:color="auto" w:fill="FFFFFF" w:themeFill="background1"/>
          </w:tcPr>
          <w:p w14:paraId="493741FB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EB1345" w14:textId="77777777" w:rsidR="00CE2EB4" w:rsidRPr="00B350FD" w:rsidRDefault="00CE2EB4" w:rsidP="00321178">
            <w:pPr>
              <w:tabs>
                <w:tab w:val="left" w:pos="1370"/>
              </w:tabs>
              <w:ind w:left="436" w:hanging="142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B350FD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F3D25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E990AE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75C9EAAB" w14:textId="77777777" w:rsidTr="00321178">
        <w:trPr>
          <w:gridAfter w:val="1"/>
          <w:wAfter w:w="236" w:type="dxa"/>
          <w:trHeight w:val="113"/>
        </w:trPr>
        <w:tc>
          <w:tcPr>
            <w:tcW w:w="284" w:type="dxa"/>
            <w:shd w:val="clear" w:color="auto" w:fill="FFFFFF" w:themeFill="background1"/>
          </w:tcPr>
          <w:p w14:paraId="5DC5A7E8" w14:textId="77777777" w:rsidR="00CE2EB4" w:rsidRPr="00B350FD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79" w:type="dxa"/>
            <w:gridSpan w:val="15"/>
            <w:shd w:val="clear" w:color="auto" w:fill="FFFFFF" w:themeFill="background1"/>
          </w:tcPr>
          <w:p w14:paraId="02C74980" w14:textId="77777777" w:rsidR="00CE2EB4" w:rsidRPr="00B350FD" w:rsidRDefault="00CE2EB4" w:rsidP="00321178">
            <w:pPr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25B5B4A" w14:textId="77777777" w:rsidR="00CE2EB4" w:rsidRPr="00B350FD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CE2EB4" w:rsidRPr="00B350FD" w14:paraId="048A64DA" w14:textId="77777777" w:rsidTr="00321178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5E3C8939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3692726" w14:textId="77777777" w:rsidR="00CE2EB4" w:rsidRPr="00B350FD" w:rsidRDefault="00CE2EB4" w:rsidP="00321178">
            <w:pPr>
              <w:tabs>
                <w:tab w:val="left" w:pos="1370"/>
              </w:tabs>
              <w:ind w:left="436" w:hanging="181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</w:t>
            </w:r>
            <w:r w:rsidRPr="00B350FD">
              <w:rPr>
                <w:rFonts w:ascii="Calibri" w:hAnsi="Calibri" w:cs="Tahoma"/>
                <w:b/>
                <w:i/>
                <w:spacing w:val="-4"/>
                <w:sz w:val="17"/>
                <w:szCs w:val="17"/>
              </w:rPr>
              <w:t xml:space="preserve">de </w:t>
            </w:r>
            <w:proofErr w:type="spellStart"/>
            <w:r w:rsidRPr="00B350FD">
              <w:rPr>
                <w:rFonts w:ascii="Calibri" w:hAnsi="Calibri" w:cs="Tahoma"/>
                <w:b/>
                <w:i/>
                <w:spacing w:val="-4"/>
                <w:sz w:val="17"/>
                <w:szCs w:val="17"/>
              </w:rPr>
              <w:t>minimis</w:t>
            </w:r>
            <w:proofErr w:type="spellEnd"/>
            <w:r w:rsidRPr="00B350FD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w okresie minionych 3 lat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B350FD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FB5AC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B94B4B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784B4BF0" w14:textId="77777777" w:rsidTr="00321178">
        <w:trPr>
          <w:gridAfter w:val="1"/>
          <w:wAfter w:w="236" w:type="dxa"/>
          <w:trHeight w:val="340"/>
        </w:trPr>
        <w:tc>
          <w:tcPr>
            <w:tcW w:w="284" w:type="dxa"/>
            <w:tcBorders>
              <w:bottom w:val="nil"/>
            </w:tcBorders>
            <w:shd w:val="clear" w:color="auto" w:fill="FFFFFF" w:themeFill="background1"/>
          </w:tcPr>
          <w:p w14:paraId="4C4BA230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0C99DE9D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05FDD1FB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FFFFFF" w:themeFill="background1"/>
          </w:tcPr>
          <w:p w14:paraId="756D2C59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3BF3610A" w14:textId="77777777" w:rsidTr="00321178">
        <w:trPr>
          <w:gridAfter w:val="1"/>
          <w:wAfter w:w="236" w:type="dxa"/>
          <w:trHeight w:val="284"/>
        </w:trPr>
        <w:tc>
          <w:tcPr>
            <w:tcW w:w="284" w:type="dxa"/>
            <w:tcBorders>
              <w:top w:val="nil"/>
            </w:tcBorders>
            <w:shd w:val="clear" w:color="auto" w:fill="FFFFFF" w:themeFill="background1"/>
          </w:tcPr>
          <w:p w14:paraId="7BAD2EE5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79" w:type="dxa"/>
            <w:gridSpan w:val="15"/>
            <w:tcBorders>
              <w:top w:val="nil"/>
            </w:tcBorders>
            <w:shd w:val="clear" w:color="auto" w:fill="FFFFFF" w:themeFill="background1"/>
          </w:tcPr>
          <w:p w14:paraId="3DECF902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W przypadku zaznaczenia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odpowiedzi twierdzącej w lit. c lub d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FFFFFF" w:themeFill="background1"/>
          </w:tcPr>
          <w:p w14:paraId="47199845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78DB2B4C" w14:textId="77777777" w:rsidTr="00321178">
        <w:trPr>
          <w:trHeight w:val="284"/>
        </w:trPr>
        <w:tc>
          <w:tcPr>
            <w:tcW w:w="284" w:type="dxa"/>
            <w:vMerge w:val="restart"/>
            <w:shd w:val="clear" w:color="auto" w:fill="FFFFFF" w:themeFill="background1"/>
          </w:tcPr>
          <w:p w14:paraId="02DE8B89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E9BC483" w14:textId="77777777" w:rsidR="00CE2EB4" w:rsidRPr="00B350FD" w:rsidRDefault="00CE2EB4" w:rsidP="00321178">
            <w:pPr>
              <w:tabs>
                <w:tab w:val="left" w:pos="1370"/>
              </w:tabs>
              <w:spacing w:before="40"/>
              <w:ind w:left="436" w:hanging="181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lub przekształceniem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EA2D8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A0D5D" w14:textId="77777777" w:rsidR="00CE2EB4" w:rsidRPr="00B350FD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F7AE9" w14:textId="77777777" w:rsidR="00CE2EB4" w:rsidRPr="00B350FD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AF31D" w14:textId="77777777" w:rsidR="00CE2EB4" w:rsidRPr="00B350FD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DA1C3" w14:textId="77777777" w:rsidR="00CE2EB4" w:rsidRPr="00B350FD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383FE" w14:textId="77777777" w:rsidR="00CE2EB4" w:rsidRPr="00B350FD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6C0E" w14:textId="77777777" w:rsidR="00CE2EB4" w:rsidRPr="00B350FD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D4B8D" w14:textId="77777777" w:rsidR="00CE2EB4" w:rsidRPr="00B350FD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81A71" w14:textId="77777777" w:rsidR="00CE2EB4" w:rsidRPr="00B350FD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B4010" w14:textId="77777777" w:rsidR="00CE2EB4" w:rsidRPr="00B350FD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B356593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8" w:type="dxa"/>
            <w:gridSpan w:val="2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2A86A859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236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</w:tcPr>
          <w:p w14:paraId="0AF5200C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E2EB4" w:rsidRPr="00B350FD" w14:paraId="6D77E302" w14:textId="77777777" w:rsidTr="00321178">
        <w:trPr>
          <w:gridAfter w:val="1"/>
          <w:wAfter w:w="236" w:type="dxa"/>
          <w:trHeight w:val="57"/>
        </w:trPr>
        <w:tc>
          <w:tcPr>
            <w:tcW w:w="284" w:type="dxa"/>
            <w:vMerge/>
            <w:shd w:val="clear" w:color="auto" w:fill="FFFFFF" w:themeFill="background1"/>
          </w:tcPr>
          <w:p w14:paraId="0B18F2A1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vMerge/>
            <w:shd w:val="clear" w:color="auto" w:fill="FFFFFF" w:themeFill="background1"/>
          </w:tcPr>
          <w:p w14:paraId="5720D33E" w14:textId="77777777" w:rsidR="00CE2EB4" w:rsidRPr="00B350FD" w:rsidRDefault="00CE2EB4" w:rsidP="00321178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28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</w:tcPr>
          <w:p w14:paraId="2154D9AD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F2F87C1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5824E38D" w14:textId="77777777" w:rsidTr="00321178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2B4CB326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881702D" w14:textId="77777777" w:rsidR="00CE2EB4" w:rsidRPr="00B350FD" w:rsidRDefault="00CE2EB4" w:rsidP="00321178">
            <w:pPr>
              <w:tabs>
                <w:tab w:val="left" w:pos="1370"/>
              </w:tabs>
              <w:spacing w:before="40"/>
              <w:ind w:left="436" w:hanging="181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</w:t>
            </w:r>
            <w:r w:rsidRPr="00B350FD">
              <w:rPr>
                <w:rFonts w:ascii="Calibri" w:hAnsi="Calibri" w:cs="Tahoma"/>
                <w:b/>
                <w:i/>
                <w:spacing w:val="-4"/>
                <w:sz w:val="17"/>
                <w:szCs w:val="17"/>
              </w:rPr>
              <w:t xml:space="preserve">de </w:t>
            </w:r>
            <w:proofErr w:type="spellStart"/>
            <w:r w:rsidRPr="00B350FD">
              <w:rPr>
                <w:rFonts w:ascii="Calibri" w:hAnsi="Calibri" w:cs="Tahoma"/>
                <w:b/>
                <w:i/>
                <w:spacing w:val="-4"/>
                <w:sz w:val="17"/>
                <w:szCs w:val="17"/>
              </w:rPr>
              <w:t>minimis</w:t>
            </w:r>
            <w:proofErr w:type="spellEnd"/>
            <w:r w:rsidRPr="00B350FD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okresie minionych 3 lat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przedsiębiorcy istniejącemu przed </w:t>
            </w:r>
            <w:proofErr w:type="gramStart"/>
            <w:r w:rsidRPr="00B350FD">
              <w:rPr>
                <w:rFonts w:ascii="Calibri" w:hAnsi="Calibri" w:cs="Tahoma"/>
                <w:b/>
                <w:sz w:val="17"/>
                <w:szCs w:val="17"/>
              </w:rPr>
              <w:t>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 lub</w:t>
            </w:r>
            <w:proofErr w:type="gramEnd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przekształceniem 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B350FD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>)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9511A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693BB8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7AB34B30" w14:textId="77777777" w:rsidTr="00321178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1A3A6CAB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vMerge/>
            <w:tcBorders>
              <w:right w:val="nil"/>
            </w:tcBorders>
            <w:shd w:val="clear" w:color="auto" w:fill="FFFFFF" w:themeFill="background1"/>
          </w:tcPr>
          <w:p w14:paraId="4E67AACC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7A10234E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8276750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570632D3" w14:textId="77777777" w:rsidTr="00321178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4B587C8E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79" w:type="dxa"/>
            <w:gridSpan w:val="15"/>
            <w:shd w:val="clear" w:color="auto" w:fill="FFFFFF" w:themeFill="background1"/>
          </w:tcPr>
          <w:p w14:paraId="1CAF20D7" w14:textId="77777777" w:rsidR="00CE2EB4" w:rsidRPr="00B350FD" w:rsidRDefault="00CE2EB4" w:rsidP="00321178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Jeśli nie jest możliwe ustalenie, jaka część pomocy </w:t>
            </w:r>
            <w:r w:rsidRPr="00B350FD">
              <w:rPr>
                <w:rFonts w:ascii="Calibri" w:hAnsi="Calibri" w:cs="Tahoma"/>
                <w:b/>
                <w:i/>
                <w:sz w:val="17"/>
                <w:szCs w:val="17"/>
              </w:rPr>
              <w:t xml:space="preserve">de </w:t>
            </w:r>
            <w:proofErr w:type="spellStart"/>
            <w:r w:rsidRPr="00B350FD">
              <w:rPr>
                <w:rFonts w:ascii="Calibri" w:hAnsi="Calibri" w:cs="Tahoma"/>
                <w:b/>
                <w:i/>
                <w:sz w:val="17"/>
                <w:szCs w:val="17"/>
              </w:rPr>
              <w:t>minimis</w:t>
            </w:r>
            <w:proofErr w:type="spellEnd"/>
            <w:r w:rsidRPr="00B350FD">
              <w:rPr>
                <w:rFonts w:ascii="Calibri" w:hAnsi="Calibri" w:cs="Tahoma"/>
                <w:b/>
                <w:i/>
                <w:sz w:val="17"/>
                <w:szCs w:val="17"/>
              </w:rPr>
              <w:t xml:space="preserve"> 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>uzyskanej przez przedsiębiorcę przed podziałem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br/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FFFFFF" w:themeFill="background1"/>
          </w:tcPr>
          <w:p w14:paraId="058B9600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2C8A0F44" w14:textId="77777777" w:rsidTr="00321178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23D8A4AB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931E9B2" w14:textId="77777777" w:rsidR="00CE2EB4" w:rsidRPr="00B350FD" w:rsidRDefault="00CE2EB4" w:rsidP="00321178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– łączną wartość pomocy </w:t>
            </w:r>
            <w:r w:rsidRPr="00B350FD">
              <w:rPr>
                <w:rFonts w:ascii="Calibri" w:hAnsi="Calibri" w:cs="Tahoma"/>
                <w:b/>
                <w:i/>
                <w:spacing w:val="-4"/>
                <w:sz w:val="17"/>
                <w:szCs w:val="17"/>
              </w:rPr>
              <w:t xml:space="preserve">de </w:t>
            </w:r>
            <w:proofErr w:type="spellStart"/>
            <w:r w:rsidRPr="00B350FD">
              <w:rPr>
                <w:rFonts w:ascii="Calibri" w:hAnsi="Calibri" w:cs="Tahoma"/>
                <w:b/>
                <w:i/>
                <w:spacing w:val="-4"/>
                <w:sz w:val="17"/>
                <w:szCs w:val="17"/>
              </w:rPr>
              <w:t>minimis</w:t>
            </w:r>
            <w:proofErr w:type="spellEnd"/>
            <w:r w:rsidRPr="00B350FD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okresie minionych 3 lat</w:t>
            </w:r>
            <w:r w:rsidRPr="00B350FD">
              <w:rPr>
                <w:rFonts w:ascii="Calibri" w:hAnsi="Calibri" w:cs="Tahoma"/>
                <w:b/>
                <w:sz w:val="17"/>
                <w:szCs w:val="17"/>
              </w:rPr>
              <w:t xml:space="preserve"> przedsiębiorcy przed podziałem</w:t>
            </w:r>
            <w:r w:rsidRPr="00B350FD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F26A3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D9EDF0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473385DB" w14:textId="77777777" w:rsidTr="00321178">
        <w:trPr>
          <w:gridAfter w:val="1"/>
          <w:wAfter w:w="236" w:type="dxa"/>
          <w:trHeight w:val="340"/>
        </w:trPr>
        <w:tc>
          <w:tcPr>
            <w:tcW w:w="284" w:type="dxa"/>
            <w:shd w:val="clear" w:color="auto" w:fill="FFFFFF" w:themeFill="background1"/>
          </w:tcPr>
          <w:p w14:paraId="47787FF1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vMerge/>
            <w:tcBorders>
              <w:right w:val="nil"/>
            </w:tcBorders>
            <w:shd w:val="clear" w:color="auto" w:fill="FFFFFF" w:themeFill="background1"/>
          </w:tcPr>
          <w:p w14:paraId="74D10B07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2A0FA84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4B74DE1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154858CA" w14:textId="77777777" w:rsidTr="00321178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1EA30996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B38FF6" w14:textId="77777777" w:rsidR="00CE2EB4" w:rsidRPr="00B350FD" w:rsidRDefault="00CE2EB4" w:rsidP="00321178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– wartość kapitału przedsiębiorcy przed podziałem (w PLN)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6D3B7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14FD5A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66A3764E" w14:textId="77777777" w:rsidTr="00321178">
        <w:trPr>
          <w:gridAfter w:val="1"/>
          <w:wAfter w:w="236" w:type="dxa"/>
          <w:trHeight w:val="113"/>
        </w:trPr>
        <w:tc>
          <w:tcPr>
            <w:tcW w:w="284" w:type="dxa"/>
            <w:shd w:val="clear" w:color="auto" w:fill="FFFFFF" w:themeFill="background1"/>
          </w:tcPr>
          <w:p w14:paraId="1382F0DD" w14:textId="77777777" w:rsidR="00CE2EB4" w:rsidRPr="00B350FD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51" w:type="dxa"/>
            <w:shd w:val="clear" w:color="auto" w:fill="FFFFFF" w:themeFill="background1"/>
          </w:tcPr>
          <w:p w14:paraId="215EF999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2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9A159B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93BCFE5" w14:textId="77777777" w:rsidR="00CE2EB4" w:rsidRPr="00B350FD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CE2EB4" w:rsidRPr="00B350FD" w14:paraId="6E849018" w14:textId="77777777" w:rsidTr="00321178">
        <w:trPr>
          <w:gridAfter w:val="1"/>
          <w:wAfter w:w="236" w:type="dxa"/>
          <w:trHeight w:val="284"/>
        </w:trPr>
        <w:tc>
          <w:tcPr>
            <w:tcW w:w="284" w:type="dxa"/>
            <w:shd w:val="clear" w:color="auto" w:fill="FFFFFF" w:themeFill="background1"/>
          </w:tcPr>
          <w:p w14:paraId="27FE80AE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5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9B4DBA" w14:textId="77777777" w:rsidR="00CE2EB4" w:rsidRPr="00B350FD" w:rsidRDefault="00CE2EB4" w:rsidP="00321178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B350FD">
              <w:rPr>
                <w:rFonts w:ascii="Calibri" w:hAnsi="Calibri" w:cs="Tahoma"/>
                <w:b/>
                <w:sz w:val="17"/>
                <w:szCs w:val="17"/>
              </w:rPr>
              <w:t>– wartość kapitału podmiotu na moment podziału (w PLN)</w:t>
            </w:r>
          </w:p>
        </w:tc>
        <w:tc>
          <w:tcPr>
            <w:tcW w:w="4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1D375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19DEC9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B350FD" w14:paraId="2338B413" w14:textId="77777777" w:rsidTr="00321178">
        <w:trPr>
          <w:gridAfter w:val="1"/>
          <w:wAfter w:w="236" w:type="dxa"/>
          <w:trHeight w:val="113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98E912" w14:textId="77777777" w:rsidR="00CE2EB4" w:rsidRPr="00B350FD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323738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2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7D5DE6" w14:textId="77777777" w:rsidR="00CE2EB4" w:rsidRPr="00B350FD" w:rsidRDefault="00CE2EB4" w:rsidP="0032117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881273" w14:textId="77777777" w:rsidR="00CE2EB4" w:rsidRPr="00B350FD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CE2EB4" w:rsidRPr="00B350FD" w14:paraId="4E0CDC6D" w14:textId="77777777" w:rsidTr="0032117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236" w:type="dxa"/>
          <w:trHeight w:val="284"/>
        </w:trPr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160FEC3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79" w:type="dxa"/>
            <w:gridSpan w:val="15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1A7215" w14:textId="77777777" w:rsidR="00CE2EB4" w:rsidRPr="00B350FD" w:rsidRDefault="00CE2EB4" w:rsidP="00321178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B350FD">
              <w:rPr>
                <w:rFonts w:ascii="Calibri" w:hAnsi="Calibri" w:cs="Tahoma"/>
                <w:b/>
                <w:sz w:val="19"/>
                <w:szCs w:val="19"/>
              </w:rPr>
              <w:t>Strona 2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97510B" w14:textId="77777777" w:rsidR="00CE2EB4" w:rsidRPr="00B350FD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5E711BBC" w14:textId="77777777" w:rsidR="00CE2EB4" w:rsidRDefault="00CE2EB4" w:rsidP="00CE2EB4">
      <w:pPr>
        <w:jc w:val="center"/>
        <w:rPr>
          <w:rFonts w:ascii="Arial" w:hAnsi="Arial" w:cs="Arial"/>
        </w:rPr>
      </w:pPr>
    </w:p>
    <w:p w14:paraId="3441E8D8" w14:textId="77777777" w:rsidR="00CE2EB4" w:rsidRPr="00C17ED2" w:rsidRDefault="00CE2EB4" w:rsidP="00CE2EB4">
      <w:pPr>
        <w:jc w:val="center"/>
        <w:rPr>
          <w:rFonts w:ascii="Arial" w:hAnsi="Arial" w:cs="Arial"/>
        </w:rPr>
      </w:pPr>
    </w:p>
    <w:p w14:paraId="5F8E6F5F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76538599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7D39229C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13F1A765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tbl>
      <w:tblPr>
        <w:tblpPr w:leftFromText="142" w:rightFromText="142" w:topFromText="142" w:vertAnchor="page" w:horzAnchor="margin" w:tblpXSpec="right" w:tblpY="1606"/>
        <w:tblOverlap w:val="never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CE2EB4" w:rsidRPr="00055C35" w14:paraId="3ECF93D6" w14:textId="77777777" w:rsidTr="00321178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38AF96BF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336FB0C" w14:textId="77777777" w:rsidR="00CE2EB4" w:rsidRPr="00055C35" w:rsidRDefault="00CE2EB4" w:rsidP="00321178">
            <w:pPr>
              <w:rPr>
                <w:rFonts w:ascii="Calibri" w:hAnsi="Calibri" w:cs="Tahoma"/>
                <w:b/>
              </w:rPr>
            </w:pPr>
            <w:r w:rsidRPr="00055C35">
              <w:rPr>
                <w:rFonts w:ascii="Calibri" w:hAnsi="Calibri" w:cs="Tahoma"/>
                <w:b/>
              </w:rPr>
              <w:t>B. Informacje dotyczące sytuacji ekonomicznej podmiotu, któremu ma być udzielona</w:t>
            </w:r>
            <w:r w:rsidRPr="00055C35">
              <w:rPr>
                <w:rFonts w:ascii="Calibri" w:hAnsi="Calibri" w:cs="Tahoma"/>
                <w:b/>
              </w:rPr>
              <w:br/>
              <w:t>pomoc de minimis</w:t>
            </w:r>
            <w:r w:rsidRPr="00055C35">
              <w:rPr>
                <w:rFonts w:ascii="Calibri" w:hAnsi="Calibri" w:cs="Tahoma"/>
                <w:b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F49D726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55C35" w14:paraId="135494CA" w14:textId="77777777" w:rsidTr="00321178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675A13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63F762DE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98C1EE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55C35" w14:paraId="309CFEF9" w14:textId="77777777" w:rsidTr="0032117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2EDCCE3E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tcBorders>
              <w:right w:val="nil"/>
            </w:tcBorders>
            <w:shd w:val="clear" w:color="auto" w:fill="FFFFFF" w:themeFill="background1"/>
          </w:tcPr>
          <w:p w14:paraId="67E0F797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87383E" w14:textId="77777777" w:rsidR="00CE2EB4" w:rsidRPr="00055C35" w:rsidRDefault="00000000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627691830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857AF1" w14:textId="77777777" w:rsidR="00CE2EB4" w:rsidRPr="00055C35" w:rsidRDefault="00000000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286847040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5DCA2FEA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55C35" w14:paraId="7F15A0F0" w14:textId="77777777" w:rsidTr="0032117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11EE5D91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tcBorders>
              <w:right w:val="nil"/>
            </w:tcBorders>
            <w:shd w:val="clear" w:color="auto" w:fill="FFFFFF" w:themeFill="background1"/>
          </w:tcPr>
          <w:p w14:paraId="0088459E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-</w:t>
            </w:r>
            <w:r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lub średni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-</w:t>
            </w:r>
            <w:r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albo w przypadku,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o którym mowa w art. 4 ust. 7 rozporządzenia Komisji (UE) 2023/2831 z dnia 13 grudnia 2023 r.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w sprawie stosowania art. 107 i 108 Traktatu o funkcjonowaniu Unii Europejskiej do pomocy </w:t>
            </w:r>
            <w:r w:rsidRPr="009D34CD">
              <w:rPr>
                <w:rFonts w:ascii="Calibri" w:hAnsi="Calibri" w:cs="Tahoma"/>
                <w:b/>
                <w:i/>
                <w:sz w:val="17"/>
                <w:szCs w:val="17"/>
              </w:rPr>
              <w:t xml:space="preserve">de </w:t>
            </w:r>
            <w:proofErr w:type="spellStart"/>
            <w:r w:rsidRPr="009D34CD">
              <w:rPr>
                <w:rFonts w:ascii="Calibri" w:hAnsi="Calibri" w:cs="Tahoma"/>
                <w:b/>
                <w:i/>
                <w:sz w:val="17"/>
                <w:szCs w:val="17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sz w:val="17"/>
                <w:szCs w:val="17"/>
              </w:rPr>
              <w:t>, będący każdym przedsiębiorcą – znajduje się w sytuacji gorszej</w:t>
            </w:r>
            <w:r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niż sytuacja kwalifikująca się do oceny kredytowej B-</w:t>
            </w:r>
            <w:r w:rsidRPr="00055C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55C35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E36BE2" w14:textId="77777777" w:rsidR="00CE2EB4" w:rsidRPr="00055C35" w:rsidRDefault="00000000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8585274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AE7A65" w14:textId="77777777" w:rsidR="00CE2EB4" w:rsidRPr="00055C35" w:rsidRDefault="00000000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84917305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099A4A00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55C35" w14:paraId="27B9A5BB" w14:textId="77777777" w:rsidTr="0032117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7BCC0734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tcBorders>
              <w:right w:val="nil"/>
            </w:tcBorders>
            <w:shd w:val="clear" w:color="auto" w:fill="FFFFFF" w:themeFill="background1"/>
          </w:tcPr>
          <w:p w14:paraId="5D3D4502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8D45F4" w14:textId="77777777" w:rsidR="00CE2EB4" w:rsidRPr="00055C35" w:rsidRDefault="00000000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85253969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50C16E84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55C35" w14:paraId="72A8630F" w14:textId="77777777" w:rsidTr="0032117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1817C05E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FFFFFF" w:themeFill="background1"/>
          </w:tcPr>
          <w:p w14:paraId="623B89EC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 w:rsidRPr="00055C35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udzielenie pomocy de </w:t>
            </w:r>
            <w:proofErr w:type="spellStart"/>
            <w:r w:rsidRPr="00055C35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055C35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shd w:val="clear" w:color="auto" w:fill="FFFFFF" w:themeFill="background1"/>
          </w:tcPr>
          <w:p w14:paraId="21271048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55C35" w14:paraId="5E7F017C" w14:textId="77777777" w:rsidTr="0032117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40ED2C89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65D267CC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53E4E9C1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E8797E" w14:textId="77777777" w:rsidR="00CE2EB4" w:rsidRPr="00055C35" w:rsidRDefault="00000000" w:rsidP="0032117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85092713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898B39" w14:textId="77777777" w:rsidR="00CE2EB4" w:rsidRPr="00055C35" w:rsidRDefault="00000000" w:rsidP="0032117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070812504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0BAEE93E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5036B9B4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55C35" w14:paraId="7BBAEFB9" w14:textId="77777777" w:rsidTr="0032117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4968DCBF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56E9580A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50E34A81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AE0CA8" w14:textId="77777777" w:rsidR="00CE2EB4" w:rsidRPr="00055C35" w:rsidRDefault="00000000" w:rsidP="0032117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67079186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28620C" w14:textId="77777777" w:rsidR="00CE2EB4" w:rsidRPr="00055C35" w:rsidRDefault="00000000" w:rsidP="0032117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877136014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2246381C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7AE3442A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55C35" w14:paraId="6A29C90A" w14:textId="77777777" w:rsidTr="0032117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4D8B7EC6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7B8B416D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2859E816" w14:textId="77777777" w:rsidR="00CE2EB4" w:rsidRPr="00055C35" w:rsidRDefault="00CE2EB4" w:rsidP="00321178">
            <w:pPr>
              <w:spacing w:before="40"/>
              <w:ind w:left="122" w:hanging="142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 w:rsidRPr="00055C35">
              <w:rPr>
                <w:rFonts w:ascii="Calibri" w:hAnsi="Calibri" w:cs="Tahoma"/>
                <w:b/>
                <w:sz w:val="17"/>
                <w:szCs w:val="17"/>
              </w:rPr>
              <w:br/>
              <w:t>potencjał do świadczenia usług?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2966A4" w14:textId="77777777" w:rsidR="00CE2EB4" w:rsidRPr="00055C35" w:rsidRDefault="00000000" w:rsidP="0032117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981300736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536276" w14:textId="77777777" w:rsidR="00CE2EB4" w:rsidRPr="00055C35" w:rsidRDefault="00000000" w:rsidP="0032117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813908814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48F5549C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06BBB560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55C35" w14:paraId="1709B0A5" w14:textId="77777777" w:rsidTr="0032117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60126211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3C49136C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5A7AE9A1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055C3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055C35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61A5B2" w14:textId="77777777" w:rsidR="00CE2EB4" w:rsidRPr="00055C35" w:rsidRDefault="00000000" w:rsidP="0032117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97667366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1E8033" w14:textId="77777777" w:rsidR="00CE2EB4" w:rsidRPr="00055C35" w:rsidRDefault="00000000" w:rsidP="0032117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99972961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4E28D288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0F21997B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55C35" w14:paraId="7A6074CC" w14:textId="77777777" w:rsidTr="0032117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69CA5CD1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1357A495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245195C3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EB2511" w14:textId="77777777" w:rsidR="00CE2EB4" w:rsidRPr="00055C35" w:rsidRDefault="00000000" w:rsidP="0032117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5585875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F9E51B" w14:textId="77777777" w:rsidR="00CE2EB4" w:rsidRPr="00055C35" w:rsidRDefault="00000000" w:rsidP="0032117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07131047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50D6EDD0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606E1675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55C35" w14:paraId="52B24A99" w14:textId="77777777" w:rsidTr="0032117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616D9E55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45601632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1240448C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92742B" w14:textId="77777777" w:rsidR="00CE2EB4" w:rsidRPr="00055C35" w:rsidRDefault="00000000" w:rsidP="0032117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67769028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7F7022" w14:textId="77777777" w:rsidR="00CE2EB4" w:rsidRPr="00055C35" w:rsidRDefault="00000000" w:rsidP="0032117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25124283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62FDB260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39B0E79D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55C35" w14:paraId="42E639BD" w14:textId="77777777" w:rsidTr="0032117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1CE4C43F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0F49779C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107E6388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BD134C" w14:textId="77777777" w:rsidR="00CE2EB4" w:rsidRPr="00055C35" w:rsidRDefault="00000000" w:rsidP="0032117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15549335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9A41F7" w14:textId="77777777" w:rsidR="00CE2EB4" w:rsidRPr="00055C35" w:rsidRDefault="00000000" w:rsidP="0032117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18023707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5BE1AE7E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7BF00B16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55C35" w14:paraId="6C4671D2" w14:textId="77777777" w:rsidTr="0032117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1541CD1F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1866E05A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3DB9981D" w14:textId="77777777" w:rsidR="00CE2EB4" w:rsidRPr="00055C35" w:rsidRDefault="00CE2EB4" w:rsidP="00321178">
            <w:pPr>
              <w:spacing w:before="40"/>
              <w:ind w:left="122" w:hanging="122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 w:rsidRPr="00055C35">
              <w:rPr>
                <w:rFonts w:ascii="Calibri" w:hAnsi="Calibri" w:cs="Tahoma"/>
                <w:b/>
                <w:sz w:val="17"/>
                <w:szCs w:val="17"/>
              </w:rPr>
              <w:br/>
              <w:t>zerowa?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0D6BF3" w14:textId="77777777" w:rsidR="00CE2EB4" w:rsidRPr="00055C35" w:rsidRDefault="00000000" w:rsidP="0032117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66023415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F313D4" w14:textId="77777777" w:rsidR="00CE2EB4" w:rsidRPr="00055C35" w:rsidRDefault="00000000" w:rsidP="0032117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92556341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454CA1F4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27EDE3BC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55C35" w14:paraId="5A69341E" w14:textId="77777777" w:rsidTr="0032117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65896CEA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64242EF0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right w:val="nil"/>
            </w:tcBorders>
            <w:shd w:val="clear" w:color="auto" w:fill="FFFFFF" w:themeFill="background1"/>
          </w:tcPr>
          <w:p w14:paraId="5B299689" w14:textId="77777777" w:rsidR="00CE2EB4" w:rsidRPr="00055C35" w:rsidRDefault="00CE2EB4" w:rsidP="00321178">
            <w:pPr>
              <w:spacing w:before="40"/>
              <w:ind w:left="122" w:hanging="122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i) zaistniały inne okoliczności wskazujące na trudności w</w:t>
            </w:r>
            <w:r w:rsidRPr="00055C35">
              <w:rPr>
                <w:rFonts w:ascii="Calibri" w:hAnsi="Calibri" w:cs="Tahoma"/>
                <w:b/>
                <w:sz w:val="17"/>
                <w:szCs w:val="17"/>
              </w:rPr>
              <w:br/>
              <w:t>zakresie płynności finansowej?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80EE71" w14:textId="77777777" w:rsidR="00CE2EB4" w:rsidRPr="00055C35" w:rsidRDefault="00000000" w:rsidP="0032117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60164305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485BBD" w14:textId="77777777" w:rsidR="00CE2EB4" w:rsidRPr="00055C35" w:rsidRDefault="00000000" w:rsidP="00321178">
            <w:pPr>
              <w:ind w:left="-66"/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604954685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2880" w:type="dxa"/>
            <w:gridSpan w:val="4"/>
            <w:tcBorders>
              <w:left w:val="nil"/>
            </w:tcBorders>
            <w:shd w:val="clear" w:color="auto" w:fill="FFFFFF" w:themeFill="background1"/>
          </w:tcPr>
          <w:p w14:paraId="58F430B5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2AFD81CC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55C35" w14:paraId="0B8A09B9" w14:textId="77777777" w:rsidTr="00321178">
        <w:trPr>
          <w:trHeight w:val="284"/>
        </w:trPr>
        <w:tc>
          <w:tcPr>
            <w:tcW w:w="285" w:type="dxa"/>
            <w:shd w:val="clear" w:color="auto" w:fill="FFFFFF" w:themeFill="background1"/>
          </w:tcPr>
          <w:p w14:paraId="110147E8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14:paraId="79303D0F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4AA367FA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55C35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FFFFFF" w:themeFill="background1"/>
          </w:tcPr>
          <w:p w14:paraId="79D8C1A7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55C35" w14:paraId="590166D8" w14:textId="77777777" w:rsidTr="00321178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FFFFFF" w:themeFill="background1"/>
          </w:tcPr>
          <w:p w14:paraId="49A3C0F8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2EBDDE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6A3F8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713D5561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55C35" w14:paraId="40139A71" w14:textId="77777777" w:rsidTr="00321178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5D34902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5A491B7" w14:textId="77777777" w:rsidR="00CE2EB4" w:rsidRPr="00055C35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576F7F8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55C35" w14:paraId="03ABA41F" w14:textId="77777777" w:rsidTr="0032117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B18C77A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0A978C7" w14:textId="77777777" w:rsidR="00CE2EB4" w:rsidRPr="00055C35" w:rsidRDefault="00CE2EB4" w:rsidP="00321178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055C35">
              <w:rPr>
                <w:rFonts w:ascii="Calibri" w:hAnsi="Calibri" w:cs="Tahoma"/>
                <w:b/>
                <w:sz w:val="19"/>
                <w:szCs w:val="19"/>
              </w:rPr>
              <w:t>Strona 3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08B1B85" w14:textId="77777777" w:rsidR="00CE2EB4" w:rsidRPr="00055C35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6AC3F4D4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7A94525D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2728A276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5CED5944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18865BB9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75798FC3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538D1796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66CEB71F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2354141A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6B93FC3D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2740A55A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76142477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7DC7E0F6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780E47C2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56E3CA32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7BD0CF94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14B864CB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00FF7553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63449FC2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5AB1AE91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6D82D4DA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4F2CA9C7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7F7A176C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09E18C2A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2CCAD989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7D083209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tbl>
      <w:tblPr>
        <w:tblpPr w:leftFromText="142" w:rightFromText="142" w:topFromText="142" w:bottomFromText="142" w:vertAnchor="page" w:horzAnchor="margin" w:tblpXSpec="right" w:tblpY="1516"/>
        <w:tblOverlap w:val="never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CE2EB4" w:rsidRPr="005638A3" w14:paraId="1D74C071" w14:textId="77777777" w:rsidTr="00321178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74783C" w14:textId="77777777" w:rsidR="00CE2EB4" w:rsidRPr="005638A3" w:rsidRDefault="00CE2EB4" w:rsidP="00321178">
            <w:pPr>
              <w:jc w:val="right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355E1B" w14:textId="77777777" w:rsidR="00CE2EB4" w:rsidRPr="005638A3" w:rsidRDefault="00CE2EB4" w:rsidP="00321178">
            <w:pPr>
              <w:rPr>
                <w:rFonts w:ascii="Calibri" w:hAnsi="Calibri" w:cs="Tahoma"/>
                <w:b/>
              </w:rPr>
            </w:pPr>
            <w:r w:rsidRPr="005638A3">
              <w:rPr>
                <w:rFonts w:ascii="Calibri" w:hAnsi="Calibri" w:cs="Tahoma"/>
                <w:b/>
              </w:rPr>
              <w:t>C. Informacje dotyczące działalności gospodarczej prowadzonej przez podmiot,</w:t>
            </w:r>
            <w:r w:rsidRPr="005638A3">
              <w:rPr>
                <w:rFonts w:ascii="Calibri" w:hAnsi="Calibri" w:cs="Tahoma"/>
                <w:b/>
              </w:rPr>
              <w:br/>
              <w:t xml:space="preserve">któremu ma być udzielona pomoc de </w:t>
            </w:r>
            <w:proofErr w:type="spellStart"/>
            <w:r w:rsidRPr="005638A3">
              <w:rPr>
                <w:rFonts w:ascii="Calibri" w:hAnsi="Calibri" w:cs="Tahoma"/>
                <w:b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67F026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5638A3" w14:paraId="0B76BB06" w14:textId="77777777" w:rsidTr="00321178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3077257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6FBA2B6D" w14:textId="77777777" w:rsidR="00CE2EB4" w:rsidRPr="005638A3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38A3">
              <w:rPr>
                <w:rFonts w:ascii="Calibri" w:hAnsi="Calibri" w:cs="Tahoma"/>
                <w:b/>
                <w:sz w:val="17"/>
                <w:szCs w:val="17"/>
              </w:rPr>
              <w:t xml:space="preserve">Czy podmiot, któremu ma być udzielona pomoc </w:t>
            </w:r>
            <w:r w:rsidRPr="005638A3">
              <w:rPr>
                <w:rFonts w:ascii="Calibri" w:hAnsi="Calibri" w:cs="Tahoma"/>
                <w:b/>
                <w:i/>
                <w:sz w:val="17"/>
                <w:szCs w:val="17"/>
              </w:rPr>
              <w:t xml:space="preserve">de </w:t>
            </w:r>
            <w:proofErr w:type="spellStart"/>
            <w:r w:rsidRPr="005638A3">
              <w:rPr>
                <w:rFonts w:ascii="Calibri" w:hAnsi="Calibri" w:cs="Tahoma"/>
                <w:b/>
                <w:i/>
                <w:sz w:val="17"/>
                <w:szCs w:val="17"/>
              </w:rPr>
              <w:t>minimis</w:t>
            </w:r>
            <w:proofErr w:type="spellEnd"/>
            <w:r w:rsidRPr="005638A3">
              <w:rPr>
                <w:rFonts w:ascii="Calibri" w:hAnsi="Calibri" w:cs="Tahoma"/>
                <w:b/>
                <w:sz w:val="17"/>
                <w:szCs w:val="17"/>
              </w:rPr>
              <w:t>, prowadzi działalność: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20DACD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5638A3" w14:paraId="697020E7" w14:textId="77777777" w:rsidTr="0032117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64F192C5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2298753F" w14:textId="77777777" w:rsidR="00CE2EB4" w:rsidRPr="005638A3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38A3">
              <w:rPr>
                <w:rFonts w:ascii="Calibri" w:hAnsi="Calibri" w:cs="Tahoma"/>
                <w:b/>
                <w:sz w:val="17"/>
                <w:szCs w:val="17"/>
              </w:rPr>
              <w:t xml:space="preserve">1) w sektorze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produkcji podstawowej produktów </w:t>
            </w:r>
            <w:r w:rsidRPr="005638A3">
              <w:rPr>
                <w:rFonts w:ascii="Calibri" w:hAnsi="Calibri" w:cs="Tahoma"/>
                <w:b/>
                <w:sz w:val="17"/>
                <w:szCs w:val="17"/>
              </w:rPr>
              <w:t>rybołówstwa i akwakultury</w:t>
            </w:r>
            <w:r w:rsidRPr="005638A3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5638A3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D6B805" w14:textId="77777777" w:rsidR="00CE2EB4" w:rsidRPr="005638A3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940320233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CE2EB4" w:rsidRPr="005638A3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5E7241" w14:textId="77777777" w:rsidR="00CE2EB4" w:rsidRPr="005638A3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42126834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5638A3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5F520AAB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5638A3" w14:paraId="3532013F" w14:textId="77777777" w:rsidTr="0032117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0DAB3582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7C306BCD" w14:textId="77777777" w:rsidR="00CE2EB4" w:rsidRPr="005638A3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5638A3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 w:rsidRPr="005638A3">
              <w:rPr>
                <w:rFonts w:ascii="Calibri" w:hAnsi="Calibri" w:cs="Tahoma"/>
                <w:b/>
                <w:sz w:val="17"/>
                <w:szCs w:val="17"/>
              </w:rPr>
              <w:br/>
              <w:t>Traktatu o funkcjonowaniu Unii Europejskiej?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A4A4C9" w14:textId="77777777" w:rsidR="00CE2EB4" w:rsidRPr="005638A3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76411478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5638A3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52A30A" w14:textId="77777777" w:rsidR="00CE2EB4" w:rsidRPr="005638A3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331518838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CE2EB4" w:rsidRPr="005638A3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70457F50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5638A3" w14:paraId="481AF1D9" w14:textId="77777777" w:rsidTr="0032117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5A6697FD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2CE1B767" w14:textId="77777777" w:rsidR="00CE2EB4" w:rsidRPr="005638A3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38A3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 w:rsidRPr="005638A3">
              <w:rPr>
                <w:rFonts w:ascii="Calibri" w:hAnsi="Calibri" w:cs="Tahoma"/>
                <w:b/>
                <w:sz w:val="17"/>
                <w:szCs w:val="17"/>
              </w:rPr>
              <w:br/>
              <w:t>załączniku I do Traktatu o funkcjonowaniu Unii Europejskiej?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45B2DF" w14:textId="77777777" w:rsidR="00CE2EB4" w:rsidRPr="005638A3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211516708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5638A3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EC07A8" w14:textId="77777777" w:rsidR="00CE2EB4" w:rsidRPr="005638A3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201867680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CE2EB4" w:rsidRPr="005638A3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0FEE6810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5638A3" w14:paraId="51DB0A9B" w14:textId="77777777" w:rsidTr="0032117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4CBCE8F9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06427BD1" w14:textId="77777777" w:rsidR="00CE2EB4" w:rsidRPr="005638A3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38A3">
              <w:rPr>
                <w:rFonts w:ascii="Calibri" w:hAnsi="Calibri" w:cs="Tahoma"/>
                <w:b/>
                <w:sz w:val="17"/>
                <w:szCs w:val="17"/>
              </w:rPr>
              <w:t xml:space="preserve">4)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 dziedzinie przetwarzania i wprowadzania do obrotu produktów rybołówstwa i akwakultury</w:t>
            </w:r>
            <w:r w:rsidRPr="005638A3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5638A3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94AEDB" w14:textId="77777777" w:rsidR="00CE2EB4" w:rsidRPr="005638A3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209804960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5638A3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04EEA9" w14:textId="77777777" w:rsidR="00CE2EB4" w:rsidRPr="005638A3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57165166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5638A3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4644A0D6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5638A3" w14:paraId="2401379B" w14:textId="77777777" w:rsidTr="00321178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FFFFFF" w:themeFill="background1"/>
          </w:tcPr>
          <w:p w14:paraId="5B32C67B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45F54549" w14:textId="77777777" w:rsidR="00CE2EB4" w:rsidRPr="005638A3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38A3">
              <w:rPr>
                <w:rFonts w:ascii="Calibri" w:hAnsi="Calibri" w:cs="Tahoma"/>
                <w:b/>
                <w:sz w:val="17"/>
                <w:szCs w:val="17"/>
              </w:rPr>
              <w:t xml:space="preserve">5) Czy wnioskowana pomoc </w:t>
            </w:r>
            <w:r w:rsidRPr="005638A3">
              <w:rPr>
                <w:rFonts w:ascii="Calibri" w:hAnsi="Calibri" w:cs="Tahoma"/>
                <w:b/>
                <w:i/>
                <w:sz w:val="17"/>
                <w:szCs w:val="17"/>
              </w:rPr>
              <w:t xml:space="preserve">de </w:t>
            </w:r>
            <w:proofErr w:type="spellStart"/>
            <w:r w:rsidRPr="005638A3">
              <w:rPr>
                <w:rFonts w:ascii="Calibri" w:hAnsi="Calibri" w:cs="Tahoma"/>
                <w:b/>
                <w:i/>
                <w:sz w:val="17"/>
                <w:szCs w:val="17"/>
              </w:rPr>
              <w:t>minimis</w:t>
            </w:r>
            <w:proofErr w:type="spellEnd"/>
            <w:r w:rsidRPr="005638A3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będzie </w:t>
            </w:r>
            <w:r w:rsidRPr="005638A3">
              <w:rPr>
                <w:rFonts w:ascii="Calibri" w:hAnsi="Calibri" w:cs="Tahoma"/>
                <w:b/>
                <w:sz w:val="17"/>
                <w:szCs w:val="17"/>
              </w:rPr>
              <w:t>przeznaczona na działalność wskazaną w pkt 1-4?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6FCADF" w14:textId="77777777" w:rsidR="00CE2EB4" w:rsidRPr="005638A3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904603984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5638A3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C6C68B" w14:textId="77777777" w:rsidR="00CE2EB4" w:rsidRPr="005638A3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6402563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5638A3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08BBB451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5638A3" w14:paraId="363F7202" w14:textId="77777777" w:rsidTr="0032117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5DBF0747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</w:tcPr>
          <w:p w14:paraId="0487240F" w14:textId="77777777" w:rsidR="00CE2EB4" w:rsidRPr="005638A3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38A3">
              <w:rPr>
                <w:rFonts w:ascii="Calibri" w:hAnsi="Calibri" w:cs="Tahoma"/>
                <w:b/>
                <w:sz w:val="17"/>
                <w:szCs w:val="17"/>
              </w:rPr>
              <w:t>6) W przypadku zaznaczenia odpowie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dzi twierdzącej w pkt 1 lub </w:t>
            </w:r>
            <w:proofErr w:type="gramStart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2: </w:t>
            </w:r>
            <w:r w:rsidRPr="005638A3">
              <w:rPr>
                <w:rFonts w:ascii="Calibri" w:hAnsi="Calibri" w:cs="Tahoma"/>
                <w:b/>
                <w:sz w:val="17"/>
                <w:szCs w:val="17"/>
              </w:rPr>
              <w:t xml:space="preserve"> czy</w:t>
            </w:r>
            <w:proofErr w:type="gramEnd"/>
            <w:r w:rsidRPr="005638A3">
              <w:rPr>
                <w:rFonts w:ascii="Calibri" w:hAnsi="Calibri" w:cs="Tahoma"/>
                <w:b/>
                <w:sz w:val="17"/>
                <w:szCs w:val="17"/>
              </w:rPr>
              <w:t xml:space="preserve"> zapewniona jest</w:t>
            </w:r>
            <w:r w:rsidRPr="005638A3">
              <w:rPr>
                <w:rFonts w:ascii="Calibri" w:hAnsi="Calibri" w:cs="Tahoma"/>
                <w:b/>
                <w:sz w:val="17"/>
                <w:szCs w:val="17"/>
              </w:rPr>
              <w:br/>
              <w:t>rozdzielność rachunkowa</w:t>
            </w:r>
            <w:r w:rsidRPr="005638A3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13)</w:t>
            </w:r>
            <w:r w:rsidRPr="005638A3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 w:rsidRPr="005638A3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działalność korzyści wynikających z uzyskanej pomocy de </w:t>
            </w:r>
            <w:proofErr w:type="spellStart"/>
            <w:r w:rsidRPr="005638A3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638A3">
              <w:rPr>
                <w:rFonts w:ascii="Calibri" w:hAnsi="Calibri" w:cs="Tahoma"/>
                <w:b/>
                <w:sz w:val="17"/>
                <w:szCs w:val="17"/>
              </w:rPr>
              <w:t xml:space="preserve"> (w jaki sposób)?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7F1131" w14:textId="77777777" w:rsidR="00CE2EB4" w:rsidRPr="005638A3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849014352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CE2EB4" w:rsidRPr="005638A3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C3520D" w14:textId="77777777" w:rsidR="00CE2EB4" w:rsidRPr="005638A3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22495930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 w:rsidRPr="00EC28D5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 w:rsidRPr="005638A3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582FA0FA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5638A3" w14:paraId="3FE211DA" w14:textId="77777777" w:rsidTr="00321178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14:paraId="3B0592BD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5FDB3898" w14:textId="77777777" w:rsidR="00CE2EB4" w:rsidRPr="005638A3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171A8C" w14:textId="77777777" w:rsidR="00CE2EB4" w:rsidRPr="005638A3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813745719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055C35">
              <w:rPr>
                <w:rFonts w:ascii="Calibri" w:hAnsi="Calibri" w:cs="Tahoma"/>
                <w:b/>
                <w:sz w:val="17"/>
                <w:szCs w:val="17"/>
              </w:rPr>
              <w:t xml:space="preserve"> </w:t>
            </w:r>
            <w:r w:rsidR="00CE2EB4" w:rsidRPr="005638A3">
              <w:rPr>
                <w:rFonts w:ascii="Calibri" w:hAnsi="Calibri" w:cs="Tahoma"/>
                <w:b/>
                <w:sz w:val="17"/>
                <w:szCs w:val="17"/>
              </w:rPr>
              <w:t>nie dotyczy</w:t>
            </w:r>
          </w:p>
        </w:tc>
        <w:tc>
          <w:tcPr>
            <w:tcW w:w="306" w:type="dxa"/>
            <w:tcBorders>
              <w:left w:val="nil"/>
            </w:tcBorders>
            <w:shd w:val="clear" w:color="auto" w:fill="FFFFFF" w:themeFill="background1"/>
          </w:tcPr>
          <w:p w14:paraId="29626C50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5638A3" w14:paraId="5914E745" w14:textId="77777777" w:rsidTr="00321178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FFFFFF" w:themeFill="background1"/>
          </w:tcPr>
          <w:p w14:paraId="5ED3BB66" w14:textId="77777777" w:rsidR="00CE2EB4" w:rsidRPr="005638A3" w:rsidRDefault="00CE2EB4" w:rsidP="00321178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FFFFFF" w:themeFill="background1"/>
          </w:tcPr>
          <w:p w14:paraId="7BC924C6" w14:textId="77777777" w:rsidR="00CE2EB4" w:rsidRPr="005638A3" w:rsidRDefault="00CE2EB4" w:rsidP="00321178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FFFFFF" w:themeFill="background1"/>
          </w:tcPr>
          <w:p w14:paraId="6E94AF45" w14:textId="77777777" w:rsidR="00CE2EB4" w:rsidRPr="005638A3" w:rsidRDefault="00CE2EB4" w:rsidP="00321178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CE2EB4" w:rsidRPr="005638A3" w14:paraId="284FE5FF" w14:textId="77777777" w:rsidTr="00321178">
        <w:trPr>
          <w:trHeight w:val="1418"/>
        </w:trPr>
        <w:tc>
          <w:tcPr>
            <w:tcW w:w="285" w:type="dxa"/>
            <w:shd w:val="clear" w:color="auto" w:fill="FFFFFF" w:themeFill="background1"/>
          </w:tcPr>
          <w:p w14:paraId="11F92FFD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B2C24C" w14:textId="77777777" w:rsidR="00CE2EB4" w:rsidRPr="005638A3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498BB" w14:textId="77777777" w:rsidR="00CE2EB4" w:rsidRPr="005638A3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F3FD7A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5638A3" w14:paraId="3829A326" w14:textId="77777777" w:rsidTr="00321178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3735B7" w14:textId="77777777" w:rsidR="00CE2EB4" w:rsidRPr="005638A3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D146B4D" w14:textId="77777777" w:rsidR="00CE2EB4" w:rsidRPr="005638A3" w:rsidRDefault="00CE2EB4" w:rsidP="0032117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6516D4" w14:textId="77777777" w:rsidR="00CE2EB4" w:rsidRPr="005638A3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CE2EB4" w:rsidRPr="005638A3" w14:paraId="7610257C" w14:textId="77777777" w:rsidTr="0032117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064C45E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CE22A4" w14:textId="77777777" w:rsidR="00CE2EB4" w:rsidRPr="005638A3" w:rsidRDefault="00CE2EB4" w:rsidP="00321178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638A3">
              <w:rPr>
                <w:rFonts w:ascii="Calibri" w:hAnsi="Calibri" w:cs="Tahoma"/>
                <w:b/>
                <w:sz w:val="19"/>
                <w:szCs w:val="19"/>
              </w:rPr>
              <w:t>Strona 4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13B4EA" w14:textId="77777777" w:rsidR="00CE2EB4" w:rsidRPr="005638A3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647AF3E4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5BEB56C1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6E6C1DA6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44BA6CF4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3EF2AC06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7EBE44C8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6461AE5B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126AC316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24CAD74B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14B229D9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11FC15E5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0EE09E2D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5A20EFB9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3C998212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681FBBA9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246F3B68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5A46C5AB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681A167F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jc w:val="right"/>
        <w:rPr>
          <w:rFonts w:ascii="Arial" w:hAnsi="Arial" w:cs="Arial"/>
          <w:color w:val="000000"/>
        </w:rPr>
      </w:pPr>
    </w:p>
    <w:p w14:paraId="4BDDFD1F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rPr>
          <w:rFonts w:ascii="Arial" w:hAnsi="Arial" w:cs="Arial"/>
          <w:color w:val="000000"/>
        </w:rPr>
      </w:pPr>
    </w:p>
    <w:tbl>
      <w:tblPr>
        <w:tblpPr w:leftFromText="142" w:rightFromText="142" w:topFromText="142" w:bottomFromText="142" w:vertAnchor="page" w:horzAnchor="margin" w:tblpXSpec="center" w:tblpY="976"/>
        <w:tblOverlap w:val="never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CE2EB4" w:rsidRPr="000343A4" w14:paraId="543D0256" w14:textId="77777777" w:rsidTr="00321178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447930" w14:textId="77777777" w:rsidR="00CE2EB4" w:rsidRPr="000343A4" w:rsidRDefault="00CE2EB4" w:rsidP="00321178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E9E1A2" w14:textId="77777777" w:rsidR="00CE2EB4" w:rsidRPr="003C0E3B" w:rsidRDefault="00CE2EB4" w:rsidP="00321178">
            <w:pPr>
              <w:rPr>
                <w:rFonts w:ascii="Calibri" w:hAnsi="Calibri" w:cs="Tahoma"/>
                <w:b/>
              </w:rPr>
            </w:pPr>
            <w:r w:rsidRPr="003C0E3B">
              <w:rPr>
                <w:rFonts w:ascii="Calibri" w:hAnsi="Calibri" w:cs="Tahoma"/>
                <w:b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</w:rPr>
              <w:br/>
            </w:r>
            <w:r w:rsidRPr="003C0E3B">
              <w:rPr>
                <w:rFonts w:ascii="Calibri" w:hAnsi="Calibri" w:cs="Tahoma"/>
                <w:b/>
              </w:rPr>
              <w:t xml:space="preserve">na pokrycie których ma być przeznaczona wnioskowana pomoc </w:t>
            </w:r>
            <w:r w:rsidRPr="00E603EA">
              <w:rPr>
                <w:rFonts w:ascii="Calibri" w:hAnsi="Calibri" w:cs="Tahoma"/>
                <w:b/>
                <w:i/>
              </w:rPr>
              <w:t xml:space="preserve">de </w:t>
            </w:r>
            <w:proofErr w:type="spellStart"/>
            <w:r w:rsidRPr="00E603EA">
              <w:rPr>
                <w:rFonts w:ascii="Calibri" w:hAnsi="Calibri" w:cs="Tahoma"/>
                <w:b/>
                <w:i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81CA5B" w14:textId="77777777" w:rsidR="00CE2EB4" w:rsidRPr="000343A4" w:rsidRDefault="00CE2EB4" w:rsidP="00321178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47FB1FA8" w14:textId="77777777" w:rsidTr="00321178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FFFFFF" w:themeFill="background1"/>
          </w:tcPr>
          <w:p w14:paraId="438F920E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  <w:right w:val="nil"/>
            </w:tcBorders>
            <w:shd w:val="clear" w:color="auto" w:fill="FFFFFF" w:themeFill="background1"/>
          </w:tcPr>
          <w:p w14:paraId="75E303BE" w14:textId="77777777" w:rsidR="00CE2EB4" w:rsidRPr="004A57C0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1) </w:t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Czy wnioskowana pomoc de </w:t>
            </w:r>
            <w:proofErr w:type="spellStart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137601" w14:textId="77777777" w:rsidR="00CE2EB4" w:rsidRPr="00322C90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86929763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A2C016" w14:textId="77777777" w:rsidR="00CE2EB4" w:rsidRPr="00322C90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076661207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38AFB68D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1EC9C4AE" w14:textId="77777777" w:rsidTr="00321178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7FA581C" w14:textId="77777777" w:rsidR="00CE2EB4" w:rsidRPr="000343A4" w:rsidRDefault="00CE2EB4" w:rsidP="00321178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A12E91D" w14:textId="77777777" w:rsidR="00CE2EB4" w:rsidRPr="00E749BA" w:rsidRDefault="00CE2EB4" w:rsidP="00321178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2) </w:t>
            </w:r>
            <w:r w:rsidRPr="00E749BA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 w:rsidRPr="00E749BA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pomoc inną niż pomoc de </w:t>
            </w:r>
            <w:proofErr w:type="spellStart"/>
            <w:r w:rsidRPr="00E749BA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E749BA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85C731" w14:textId="77777777" w:rsidR="00CE2EB4" w:rsidRPr="00322C90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1787225151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>
              <w:rPr>
                <w:rFonts w:ascii="Calibri" w:hAnsi="Calibri" w:cs="Tahoma"/>
                <w:b/>
                <w:sz w:val="17"/>
                <w:szCs w:val="17"/>
              </w:rPr>
              <w:t>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376B7B" w14:textId="77777777" w:rsidR="00CE2EB4" w:rsidRPr="00322C90" w:rsidRDefault="00000000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sdt>
              <w:sdtPr>
                <w:rPr>
                  <w:rFonts w:eastAsia="PMingLiU" w:cstheme="minorHAnsi"/>
                  <w:b/>
                  <w:sz w:val="28"/>
                  <w:lang w:eastAsia="ja-JP"/>
                </w:rPr>
                <w:id w:val="-1669779825"/>
                <w14:checkbox>
                  <w14:checked w14:val="0"/>
                  <w14:checkedState w14:val="0051" w14:font="Wingdings 2"/>
                  <w14:uncheckedState w14:val="00A8" w14:font="Wingdings"/>
                </w14:checkbox>
              </w:sdtPr>
              <w:sdtContent>
                <w:r w:rsidR="00CE2EB4">
                  <w:rPr>
                    <w:rFonts w:eastAsia="PMingLiU" w:cstheme="minorHAnsi"/>
                    <w:b/>
                    <w:sz w:val="28"/>
                    <w:lang w:eastAsia="ja-JP"/>
                  </w:rPr>
                  <w:sym w:font="Wingdings" w:char="F0A8"/>
                </w:r>
              </w:sdtContent>
            </w:sdt>
            <w:r w:rsidR="00CE2EB4" w:rsidRPr="00EC28D5">
              <w:rPr>
                <w:rFonts w:ascii="Calibri" w:hAnsi="Calibri" w:cs="Tahoma"/>
                <w:b/>
                <w:szCs w:val="17"/>
              </w:rPr>
              <w:t xml:space="preserve"> </w:t>
            </w:r>
            <w:r w:rsidR="00CE2EB4">
              <w:rPr>
                <w:rFonts w:ascii="Calibri" w:hAnsi="Calibri" w:cs="Tahoma"/>
                <w:b/>
                <w:sz w:val="17"/>
                <w:szCs w:val="17"/>
              </w:rPr>
              <w:t>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6232EDD" w14:textId="77777777" w:rsidR="00CE2EB4" w:rsidRPr="000343A4" w:rsidRDefault="00CE2EB4" w:rsidP="00321178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072790E5" w14:textId="77777777" w:rsidTr="00321178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FFFFFF" w:themeFill="background1"/>
          </w:tcPr>
          <w:p w14:paraId="3D8B0C5F" w14:textId="77777777" w:rsidR="00CE2EB4" w:rsidRPr="000343A4" w:rsidRDefault="00CE2EB4" w:rsidP="00321178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FFFFFF" w:themeFill="background1"/>
          </w:tcPr>
          <w:p w14:paraId="1A666517" w14:textId="77777777" w:rsidR="00CE2EB4" w:rsidRPr="005513A2" w:rsidRDefault="00CE2EB4" w:rsidP="00321178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 xml:space="preserve">3) 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oraz pomocy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na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FFFFFF" w:themeFill="background1"/>
          </w:tcPr>
          <w:p w14:paraId="6540EF42" w14:textId="77777777" w:rsidR="00CE2EB4" w:rsidRPr="000343A4" w:rsidRDefault="00CE2EB4" w:rsidP="00321178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25C0D292" w14:textId="77777777" w:rsidTr="00321178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EE5379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904F7DD" w14:textId="77777777" w:rsidR="00CE2EB4" w:rsidRPr="00322C90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EA5A7E3" w14:textId="77777777" w:rsidR="00CE2EB4" w:rsidRPr="00322C90" w:rsidRDefault="00CE2EB4" w:rsidP="0032117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42677B3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2CAC566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803BCCF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26F3A79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02315AB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D02EF34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49F6C90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314C5E0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EF7FBFD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A8AFC0A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0F3F162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59803011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0ADF7025" w14:textId="77777777" w:rsidTr="00321178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5AEF12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892830B" w14:textId="77777777" w:rsidR="00CE2EB4" w:rsidRPr="00322C90" w:rsidRDefault="00CE2EB4" w:rsidP="0032117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7BA206D" w14:textId="77777777" w:rsidR="00CE2EB4" w:rsidRPr="00322C90" w:rsidRDefault="00CE2EB4" w:rsidP="0032117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A7AD0DB" w14:textId="77777777" w:rsidR="00CE2EB4" w:rsidRPr="00322C90" w:rsidRDefault="00CE2EB4" w:rsidP="0032117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4AB6AE7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F30F7CF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49F9C83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A441F0A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267871E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8B7647D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E96DA0A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C37882E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96FF852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79630B0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7D6B40C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52C5D73F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60B87C36" w14:textId="77777777" w:rsidTr="00321178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DDF044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5573CB7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EC1146A" w14:textId="77777777" w:rsidR="00CE2EB4" w:rsidRPr="00322C90" w:rsidRDefault="00CE2EB4" w:rsidP="0032117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03921D8" w14:textId="77777777" w:rsidR="00CE2EB4" w:rsidRPr="00322C90" w:rsidRDefault="00CE2EB4" w:rsidP="0032117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AD40E59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4372CA0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3B7B224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939FBDF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0809052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F2D92BA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262A3A3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D2C9BA6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35C1DAD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FEB3EC0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ED341D7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799192C5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2BD5D1A8" w14:textId="77777777" w:rsidTr="00321178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820C25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818A9D4" w14:textId="77777777" w:rsidR="00CE2EB4" w:rsidRPr="00322C90" w:rsidRDefault="00CE2EB4" w:rsidP="0032117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538014F" w14:textId="77777777" w:rsidR="00CE2EB4" w:rsidRPr="00322C90" w:rsidRDefault="00CE2EB4" w:rsidP="0032117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096FEA0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BB3328A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4A6C00F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C22D6E5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F9AC1B1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F058D79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31143A2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85C6E41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CFE6344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63315A0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0D16083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4B703CB5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47E460C9" w14:textId="77777777" w:rsidTr="00321178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D8F512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23E819D" w14:textId="77777777" w:rsidR="00CE2EB4" w:rsidRPr="00322C90" w:rsidRDefault="00CE2EB4" w:rsidP="0032117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2FF4837" w14:textId="77777777" w:rsidR="00CE2EB4" w:rsidRPr="00093292" w:rsidRDefault="00CE2EB4" w:rsidP="00321178">
            <w:pPr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informacje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 </w:t>
            </w: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823A33" w14:textId="77777777" w:rsidR="00CE2EB4" w:rsidRPr="00322C90" w:rsidRDefault="00CE2EB4" w:rsidP="0032117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CFF96A9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443ACF5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34F0B7F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A78CE78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795A870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36B982B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1B98E67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698C4A9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DBD4690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148BA83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E27EFE8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3D2B7997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71F5B571" w14:textId="77777777" w:rsidTr="00321178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61CB13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5B85965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C4A21BB" w14:textId="77777777" w:rsidR="00CE2EB4" w:rsidRPr="00093292" w:rsidRDefault="00CE2EB4" w:rsidP="00321178">
            <w:pPr>
              <w:jc w:val="center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proofErr w:type="gramStart"/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informacje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</w:t>
            </w: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2FCB297" w14:textId="77777777" w:rsidR="00CE2EB4" w:rsidRPr="00322C90" w:rsidRDefault="00CE2EB4" w:rsidP="0032117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35C126B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E3B31E3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FF5D94F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59E91AD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F477BDB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4674A84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9A26824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6822423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9B144AF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0A4AB9E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8588F2A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1878EBAB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579A8899" w14:textId="77777777" w:rsidTr="00321178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3EA456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03373D9" w14:textId="77777777" w:rsidR="00CE2EB4" w:rsidRPr="00322C90" w:rsidRDefault="00CE2EB4" w:rsidP="0032117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0F0285E" w14:textId="77777777" w:rsidR="00CE2EB4" w:rsidRPr="00322C90" w:rsidRDefault="00CE2EB4" w:rsidP="0032117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849847F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76D00FC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BCB9F55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DAC6D45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AE8F7C3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675CBE2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01B60FC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564931E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E6CAB22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9EE0AE6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C24E155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2DE57A88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79BEA5C1" w14:textId="77777777" w:rsidTr="00321178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774393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068511F" w14:textId="77777777" w:rsidR="00CE2EB4" w:rsidRPr="00322C90" w:rsidRDefault="00CE2EB4" w:rsidP="0032117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CFCC942" w14:textId="77777777" w:rsidR="00CE2EB4" w:rsidRPr="00322C90" w:rsidRDefault="00CE2EB4" w:rsidP="0032117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8C1CF40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E38C821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36279D3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3E8536B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2D4F973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F7298D9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A5EC87F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13EA027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A92E736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0BCE3CD" w14:textId="77777777" w:rsidR="00CE2EB4" w:rsidRPr="00322C90" w:rsidRDefault="00CE2EB4" w:rsidP="00321178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97BF981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741F8F05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51ABCE04" w14:textId="77777777" w:rsidTr="00321178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E9CF88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1CB55F8" w14:textId="77777777" w:rsidR="00CE2EB4" w:rsidRPr="00322C90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0ADE277" w14:textId="77777777" w:rsidR="00CE2EB4" w:rsidRPr="00322C90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9D59AC3" w14:textId="77777777" w:rsidR="00CE2EB4" w:rsidRPr="00322C90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29F1923" w14:textId="77777777" w:rsidR="00CE2EB4" w:rsidRPr="00322C90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C941593" w14:textId="77777777" w:rsidR="00CE2EB4" w:rsidRPr="00322C90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80C9BA4" w14:textId="77777777" w:rsidR="00CE2EB4" w:rsidRPr="00322C90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6BBCA80" w14:textId="77777777" w:rsidR="00CE2EB4" w:rsidRPr="00322C90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D548E3B" w14:textId="77777777" w:rsidR="00CE2EB4" w:rsidRPr="00322C90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FE13F7B" w14:textId="77777777" w:rsidR="00CE2EB4" w:rsidRPr="00322C90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F4D278E" w14:textId="77777777" w:rsidR="00CE2EB4" w:rsidRPr="00322C90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DF32C35" w14:textId="77777777" w:rsidR="00CE2EB4" w:rsidRPr="00322C90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4F3BAE2" w14:textId="77777777" w:rsidR="00CE2EB4" w:rsidRPr="00322C90" w:rsidRDefault="00CE2EB4" w:rsidP="00321178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5552A78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14:paraId="0F4B2A8B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3A28FE" w14:paraId="6564CFE8" w14:textId="77777777" w:rsidTr="00321178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0B6025" w14:textId="77777777" w:rsidR="00CE2EB4" w:rsidRPr="003A28FE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</w:tcPr>
          <w:p w14:paraId="1A744C7A" w14:textId="77777777" w:rsidR="00CE2EB4" w:rsidRPr="003A28FE" w:rsidRDefault="00CE2EB4" w:rsidP="0032117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A6A069" w14:textId="77777777" w:rsidR="00CE2EB4" w:rsidRPr="003A28FE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CE2EB4" w:rsidRPr="000343A4" w14:paraId="42F4AB4F" w14:textId="77777777" w:rsidTr="0032117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2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788E98B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7479C7" w14:textId="77777777" w:rsidR="00CE2EB4" w:rsidRPr="0050526B" w:rsidRDefault="00CE2EB4" w:rsidP="00321178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707992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F5CC44D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rPr>
          <w:rFonts w:ascii="Arial" w:hAnsi="Arial" w:cs="Arial"/>
          <w:color w:val="000000"/>
        </w:rPr>
      </w:pPr>
    </w:p>
    <w:p w14:paraId="64E38634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rPr>
          <w:rFonts w:ascii="Arial" w:hAnsi="Arial" w:cs="Arial"/>
          <w:color w:val="000000"/>
        </w:rPr>
      </w:pPr>
    </w:p>
    <w:p w14:paraId="07A056A1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rPr>
          <w:rFonts w:ascii="Arial" w:hAnsi="Arial" w:cs="Arial"/>
          <w:color w:val="000000"/>
        </w:rPr>
      </w:pPr>
    </w:p>
    <w:p w14:paraId="2D281AE2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rPr>
          <w:rFonts w:ascii="Arial" w:hAnsi="Arial" w:cs="Arial"/>
          <w:color w:val="000000"/>
        </w:rPr>
      </w:pPr>
    </w:p>
    <w:p w14:paraId="769C1302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rPr>
          <w:rFonts w:ascii="Arial" w:hAnsi="Arial" w:cs="Arial"/>
          <w:color w:val="000000"/>
        </w:rPr>
      </w:pPr>
    </w:p>
    <w:p w14:paraId="5C923BCB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rPr>
          <w:rFonts w:ascii="Arial" w:hAnsi="Arial" w:cs="Arial"/>
          <w:color w:val="000000"/>
        </w:rPr>
      </w:pPr>
    </w:p>
    <w:p w14:paraId="710CD58D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rPr>
          <w:rFonts w:ascii="Arial" w:hAnsi="Arial" w:cs="Arial"/>
          <w:color w:val="000000"/>
        </w:rPr>
      </w:pPr>
    </w:p>
    <w:tbl>
      <w:tblPr>
        <w:tblpPr w:leftFromText="142" w:rightFromText="142" w:topFromText="142" w:bottomFromText="142" w:vertAnchor="page" w:horzAnchor="margin" w:tblpXSpec="right" w:tblpY="931"/>
        <w:tblOverlap w:val="never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CE2EB4" w:rsidRPr="000343A4" w14:paraId="371B154D" w14:textId="77777777" w:rsidTr="00321178">
        <w:trPr>
          <w:cantSplit/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4697743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FFFFFF" w:themeFill="background1"/>
          </w:tcPr>
          <w:p w14:paraId="2D1114B1" w14:textId="77777777" w:rsidR="00CE2EB4" w:rsidRPr="006D2F0D" w:rsidRDefault="00CE2EB4" w:rsidP="00321178">
            <w:pPr>
              <w:rPr>
                <w:rFonts w:ascii="Calibri" w:hAnsi="Calibri" w:cs="Tahoma"/>
                <w:b/>
              </w:rPr>
            </w:pPr>
            <w:r w:rsidRPr="006D2F0D">
              <w:rPr>
                <w:rFonts w:ascii="Calibri" w:hAnsi="Calibri" w:cs="Tahoma"/>
                <w:b/>
              </w:rPr>
              <w:t xml:space="preserve">Jeżeli w tabeli wykazano otrzymaną pomoc inną niż pomoc </w:t>
            </w:r>
            <w:r w:rsidRPr="00D35553">
              <w:rPr>
                <w:rFonts w:ascii="Calibri" w:hAnsi="Calibri" w:cs="Tahoma"/>
                <w:b/>
                <w:i/>
              </w:rPr>
              <w:t xml:space="preserve">de </w:t>
            </w:r>
            <w:proofErr w:type="spellStart"/>
            <w:r w:rsidRPr="00D35553">
              <w:rPr>
                <w:rFonts w:ascii="Calibri" w:hAnsi="Calibri" w:cs="Tahoma"/>
                <w:b/>
                <w:i/>
              </w:rPr>
              <w:t>minimis</w:t>
            </w:r>
            <w:proofErr w:type="spellEnd"/>
            <w:r w:rsidRPr="006D2F0D">
              <w:rPr>
                <w:rFonts w:ascii="Calibri" w:hAnsi="Calibri" w:cs="Tahoma"/>
                <w:b/>
              </w:rPr>
              <w:t>, należy dodatkowo wypełnić</w:t>
            </w:r>
            <w:r w:rsidRPr="006D2F0D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3538B7E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45D25A9F" w14:textId="77777777" w:rsidTr="00321178">
        <w:trPr>
          <w:cantSplit/>
          <w:trHeight w:val="284"/>
        </w:trPr>
        <w:tc>
          <w:tcPr>
            <w:tcW w:w="285" w:type="dxa"/>
            <w:shd w:val="clear" w:color="auto" w:fill="FFFFFF" w:themeFill="background1"/>
          </w:tcPr>
          <w:p w14:paraId="250CEB1E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BA49498" w14:textId="77777777" w:rsidR="00CE2EB4" w:rsidRPr="001A0857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</w:t>
            </w:r>
          </w:p>
        </w:tc>
        <w:tc>
          <w:tcPr>
            <w:tcW w:w="306" w:type="dxa"/>
            <w:shd w:val="clear" w:color="auto" w:fill="FFFFFF" w:themeFill="background1"/>
          </w:tcPr>
          <w:p w14:paraId="73E57BFC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324CA8D6" w14:textId="77777777" w:rsidTr="00321178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EB6B24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A14B4" w14:textId="77777777" w:rsidR="00CE2EB4" w:rsidRPr="00322C90" w:rsidRDefault="00CE2EB4" w:rsidP="00321178">
            <w:pPr>
              <w:jc w:val="right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7901F2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39C6319A" w14:textId="77777777" w:rsidTr="00321178">
        <w:trPr>
          <w:cantSplit/>
          <w:trHeight w:val="284"/>
        </w:trPr>
        <w:tc>
          <w:tcPr>
            <w:tcW w:w="285" w:type="dxa"/>
            <w:shd w:val="clear" w:color="auto" w:fill="FFFFFF" w:themeFill="background1"/>
            <w:vAlign w:val="bottom"/>
          </w:tcPr>
          <w:p w14:paraId="41F5E066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0AE8DE9" w14:textId="77777777" w:rsidR="00CE2EB4" w:rsidRPr="0026355C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</w:t>
            </w:r>
          </w:p>
        </w:tc>
        <w:tc>
          <w:tcPr>
            <w:tcW w:w="306" w:type="dxa"/>
            <w:shd w:val="clear" w:color="auto" w:fill="FFFFFF" w:themeFill="background1"/>
            <w:vAlign w:val="bottom"/>
          </w:tcPr>
          <w:p w14:paraId="1386E9DB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411B3750" w14:textId="77777777" w:rsidTr="00321178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69BFE2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2F9E7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69BA42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47EA75AA" w14:textId="77777777" w:rsidTr="00321178">
        <w:trPr>
          <w:cantSplit/>
          <w:trHeight w:val="284"/>
        </w:trPr>
        <w:tc>
          <w:tcPr>
            <w:tcW w:w="285" w:type="dxa"/>
            <w:shd w:val="clear" w:color="auto" w:fill="FFFFFF" w:themeFill="background1"/>
            <w:vAlign w:val="bottom"/>
          </w:tcPr>
          <w:p w14:paraId="4C25E0E3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43142B9" w14:textId="77777777" w:rsidR="00CE2EB4" w:rsidRPr="00A0629D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</w:t>
            </w:r>
          </w:p>
        </w:tc>
        <w:tc>
          <w:tcPr>
            <w:tcW w:w="306" w:type="dxa"/>
            <w:shd w:val="clear" w:color="auto" w:fill="FFFFFF" w:themeFill="background1"/>
            <w:vAlign w:val="bottom"/>
          </w:tcPr>
          <w:p w14:paraId="50D9A060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5B8FC6F9" w14:textId="77777777" w:rsidTr="00321178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B0DF17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B3127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4956B3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564DB1" w14:paraId="7C1F6630" w14:textId="77777777" w:rsidTr="00321178">
        <w:trPr>
          <w:cantSplit/>
          <w:trHeight w:val="284"/>
        </w:trPr>
        <w:tc>
          <w:tcPr>
            <w:tcW w:w="285" w:type="dxa"/>
            <w:shd w:val="clear" w:color="auto" w:fill="FFFFFF" w:themeFill="background1"/>
            <w:vAlign w:val="bottom"/>
          </w:tcPr>
          <w:p w14:paraId="35D13645" w14:textId="77777777" w:rsidR="00CE2EB4" w:rsidRPr="00564DB1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61BB98D" w14:textId="77777777" w:rsidR="00CE2EB4" w:rsidRPr="00564DB1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</w:t>
            </w:r>
          </w:p>
        </w:tc>
        <w:tc>
          <w:tcPr>
            <w:tcW w:w="306" w:type="dxa"/>
            <w:shd w:val="clear" w:color="auto" w:fill="FFFFFF" w:themeFill="background1"/>
            <w:vAlign w:val="bottom"/>
          </w:tcPr>
          <w:p w14:paraId="60AA30CF" w14:textId="77777777" w:rsidR="00CE2EB4" w:rsidRPr="00564DB1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E2EB4" w:rsidRPr="000343A4" w14:paraId="535B3AC5" w14:textId="77777777" w:rsidTr="00321178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A03C57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7CE04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E74552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7C1EE944" w14:textId="77777777" w:rsidTr="00321178">
        <w:trPr>
          <w:cantSplit/>
          <w:trHeight w:val="284"/>
        </w:trPr>
        <w:tc>
          <w:tcPr>
            <w:tcW w:w="285" w:type="dxa"/>
            <w:shd w:val="clear" w:color="auto" w:fill="FFFFFF" w:themeFill="background1"/>
          </w:tcPr>
          <w:p w14:paraId="6DEA8B8E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9F8A751" w14:textId="77777777" w:rsidR="00CE2EB4" w:rsidRPr="00564DB1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</w:t>
            </w:r>
          </w:p>
        </w:tc>
        <w:tc>
          <w:tcPr>
            <w:tcW w:w="306" w:type="dxa"/>
            <w:shd w:val="clear" w:color="auto" w:fill="FFFFFF" w:themeFill="background1"/>
          </w:tcPr>
          <w:p w14:paraId="3337BB73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1E35FDE6" w14:textId="77777777" w:rsidTr="00321178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E7C246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4D8E8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D2488D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443995EB" w14:textId="77777777" w:rsidTr="00321178">
        <w:trPr>
          <w:cantSplit/>
          <w:trHeight w:val="284"/>
        </w:trPr>
        <w:tc>
          <w:tcPr>
            <w:tcW w:w="285" w:type="dxa"/>
            <w:shd w:val="clear" w:color="auto" w:fill="FFFFFF" w:themeFill="background1"/>
          </w:tcPr>
          <w:p w14:paraId="185A2EA2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6BBC62B" w14:textId="77777777" w:rsidR="00CE2EB4" w:rsidRPr="00CE5D33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</w:t>
            </w:r>
          </w:p>
        </w:tc>
        <w:tc>
          <w:tcPr>
            <w:tcW w:w="306" w:type="dxa"/>
            <w:shd w:val="clear" w:color="auto" w:fill="FFFFFF" w:themeFill="background1"/>
          </w:tcPr>
          <w:p w14:paraId="7CAE427C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51E5A187" w14:textId="77777777" w:rsidTr="00321178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393069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31664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7EEA0B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E229FC" w14:paraId="7D74457E" w14:textId="77777777" w:rsidTr="00321178">
        <w:trPr>
          <w:cantSplit/>
          <w:trHeight w:val="284"/>
        </w:trPr>
        <w:tc>
          <w:tcPr>
            <w:tcW w:w="285" w:type="dxa"/>
            <w:shd w:val="clear" w:color="auto" w:fill="FFFFFF" w:themeFill="background1"/>
            <w:vAlign w:val="bottom"/>
          </w:tcPr>
          <w:p w14:paraId="7172A9B5" w14:textId="77777777" w:rsidR="00CE2EB4" w:rsidRPr="00E229FC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6E573A6" w14:textId="77777777" w:rsidR="00CE2EB4" w:rsidRPr="00E229FC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</w:t>
            </w:r>
          </w:p>
        </w:tc>
        <w:tc>
          <w:tcPr>
            <w:tcW w:w="306" w:type="dxa"/>
            <w:shd w:val="clear" w:color="auto" w:fill="FFFFFF" w:themeFill="background1"/>
            <w:vAlign w:val="bottom"/>
          </w:tcPr>
          <w:p w14:paraId="3B927A8D" w14:textId="77777777" w:rsidR="00CE2EB4" w:rsidRPr="00E229FC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E2EB4" w:rsidRPr="000343A4" w14:paraId="521CFA41" w14:textId="77777777" w:rsidTr="00321178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9ADD8B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2178F" w14:textId="77777777" w:rsidR="00CE2EB4" w:rsidRPr="00322C90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BE7862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4FD53BE6" w14:textId="77777777" w:rsidTr="00321178">
        <w:trPr>
          <w:cantSplit/>
          <w:trHeight w:val="284"/>
        </w:trPr>
        <w:tc>
          <w:tcPr>
            <w:tcW w:w="285" w:type="dxa"/>
            <w:shd w:val="clear" w:color="auto" w:fill="FFFFFF" w:themeFill="background1"/>
          </w:tcPr>
          <w:p w14:paraId="3CB96FBF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100CDF3" w14:textId="77777777" w:rsidR="00CE2EB4" w:rsidRPr="003112A8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</w:t>
            </w:r>
          </w:p>
        </w:tc>
        <w:tc>
          <w:tcPr>
            <w:tcW w:w="306" w:type="dxa"/>
            <w:shd w:val="clear" w:color="auto" w:fill="FFFFFF" w:themeFill="background1"/>
          </w:tcPr>
          <w:p w14:paraId="06E9BBC5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7BD55D75" w14:textId="77777777" w:rsidTr="00321178">
        <w:trPr>
          <w:cantSplit/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67BD66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9B98A" w14:textId="77777777" w:rsidR="00CE2EB4" w:rsidRPr="00322C90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AFA18C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954729" w14:paraId="642585A8" w14:textId="77777777" w:rsidTr="00321178">
        <w:trPr>
          <w:cantSplit/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6F5D65" w14:textId="77777777" w:rsidR="00CE2EB4" w:rsidRPr="00954729" w:rsidRDefault="00CE2EB4" w:rsidP="00321178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5ECA54" w14:textId="77777777" w:rsidR="00CE2EB4" w:rsidRPr="00954729" w:rsidRDefault="00CE2EB4" w:rsidP="00321178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84BBCE" w14:textId="77777777" w:rsidR="00CE2EB4" w:rsidRPr="00954729" w:rsidRDefault="00CE2EB4" w:rsidP="00321178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CE2EB4" w:rsidRPr="000343A4" w14:paraId="4C6ADC69" w14:textId="77777777" w:rsidTr="00321178">
        <w:trPr>
          <w:cantSplit/>
          <w:trHeight w:val="340"/>
        </w:trPr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85643D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32259" w14:textId="77777777" w:rsidR="00CE2EB4" w:rsidRPr="00392AD7" w:rsidRDefault="00CE2EB4" w:rsidP="00321178">
            <w:pPr>
              <w:rPr>
                <w:rFonts w:ascii="Calibri" w:hAnsi="Calibri" w:cs="Tahoma"/>
                <w:b/>
              </w:rPr>
            </w:pPr>
            <w:r w:rsidRPr="00392AD7">
              <w:rPr>
                <w:rFonts w:ascii="Calibri" w:hAnsi="Calibri" w:cs="Tahoma"/>
                <w:b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296DED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62E66F01" w14:textId="77777777" w:rsidTr="00321178">
        <w:trPr>
          <w:cantSplit/>
          <w:trHeight w:val="23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9694A4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DD13204" w14:textId="77777777" w:rsidR="00CE2EB4" w:rsidRPr="00C2130B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78A683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898A803" w14:textId="77777777" w:rsidR="00CE2EB4" w:rsidRPr="00C2130B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724C50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577BE8C5" w14:textId="77777777" w:rsidTr="00321178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3D6051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4CCED" w14:textId="77777777" w:rsidR="00CE2EB4" w:rsidRPr="00322C90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6A792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74F1A" w14:textId="77777777" w:rsidR="00CE2EB4" w:rsidRPr="00322C90" w:rsidRDefault="00CE2EB4" w:rsidP="0032117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5261BA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1EEFCC64" w14:textId="77777777" w:rsidTr="00321178">
        <w:trPr>
          <w:cantSplit/>
          <w:trHeight w:val="227"/>
        </w:trPr>
        <w:tc>
          <w:tcPr>
            <w:tcW w:w="285" w:type="dxa"/>
            <w:shd w:val="clear" w:color="auto" w:fill="FFFFFF" w:themeFill="background1"/>
          </w:tcPr>
          <w:p w14:paraId="479DC35B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A5C4238" w14:textId="77777777" w:rsidR="00CE2EB4" w:rsidRPr="00C2130B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10650EC0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F39C44" w14:textId="77777777" w:rsidR="00CE2EB4" w:rsidRPr="00C2130B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FFFFFF" w:themeFill="background1"/>
          </w:tcPr>
          <w:p w14:paraId="0FBE9F3E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5AAB48ED" w14:textId="77777777" w:rsidTr="00321178">
        <w:trPr>
          <w:cantSplit/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80DB03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EF542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39F7F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A9FA7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0BC5AD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0343A4" w14:paraId="554B79BF" w14:textId="77777777" w:rsidTr="00321178">
        <w:trPr>
          <w:cantSplit/>
          <w:trHeight w:val="227"/>
        </w:trPr>
        <w:tc>
          <w:tcPr>
            <w:tcW w:w="285" w:type="dxa"/>
            <w:shd w:val="clear" w:color="auto" w:fill="FFFFFF" w:themeFill="background1"/>
          </w:tcPr>
          <w:p w14:paraId="78198615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39D99B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745DBA17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8F9B1" w14:textId="77777777" w:rsidR="00CE2EB4" w:rsidRPr="00322C90" w:rsidRDefault="00CE2EB4" w:rsidP="0032117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4FE686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EB4" w:rsidRPr="003A28FE" w14:paraId="77EF59A0" w14:textId="77777777" w:rsidTr="00321178">
        <w:trPr>
          <w:cantSplit/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8A70C6" w14:textId="77777777" w:rsidR="00CE2EB4" w:rsidRPr="003A28FE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9153459" w14:textId="77777777" w:rsidR="00CE2EB4" w:rsidRPr="003A28FE" w:rsidRDefault="00CE2EB4" w:rsidP="00321178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85FAB2" w14:textId="77777777" w:rsidR="00CE2EB4" w:rsidRPr="003A28FE" w:rsidRDefault="00CE2EB4" w:rsidP="00321178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CE2EB4" w:rsidRPr="000343A4" w14:paraId="11AA7F71" w14:textId="77777777" w:rsidTr="0032117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44E3C99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777B98" w14:textId="77777777" w:rsidR="00CE2EB4" w:rsidRPr="0050526B" w:rsidRDefault="00CE2EB4" w:rsidP="00321178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CD5108" w14:textId="77777777" w:rsidR="00CE2EB4" w:rsidRPr="000343A4" w:rsidRDefault="00CE2EB4" w:rsidP="00321178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54E7DC3B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rPr>
          <w:rFonts w:ascii="Arial" w:hAnsi="Arial" w:cs="Arial"/>
          <w:color w:val="000000"/>
        </w:rPr>
      </w:pPr>
    </w:p>
    <w:p w14:paraId="5DF89687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rPr>
          <w:rFonts w:ascii="Arial" w:hAnsi="Arial" w:cs="Arial"/>
          <w:color w:val="000000"/>
        </w:rPr>
      </w:pPr>
    </w:p>
    <w:p w14:paraId="24B3A3BE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rPr>
          <w:rFonts w:ascii="Arial" w:hAnsi="Arial" w:cs="Arial"/>
          <w:color w:val="000000"/>
        </w:rPr>
      </w:pPr>
    </w:p>
    <w:p w14:paraId="1A9D7CAD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rPr>
          <w:rFonts w:ascii="Arial" w:hAnsi="Arial" w:cs="Arial"/>
          <w:color w:val="000000"/>
        </w:rPr>
      </w:pPr>
    </w:p>
    <w:p w14:paraId="26C4CBB8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rPr>
          <w:rFonts w:ascii="Arial" w:hAnsi="Arial" w:cs="Arial"/>
          <w:color w:val="000000"/>
        </w:rPr>
      </w:pPr>
    </w:p>
    <w:p w14:paraId="66C827A2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rPr>
          <w:rFonts w:ascii="Arial" w:hAnsi="Arial" w:cs="Arial"/>
          <w:color w:val="000000"/>
        </w:rPr>
      </w:pPr>
    </w:p>
    <w:p w14:paraId="27A5713B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rPr>
          <w:rFonts w:ascii="Arial" w:hAnsi="Arial" w:cs="Arial"/>
          <w:color w:val="000000"/>
        </w:rPr>
      </w:pPr>
    </w:p>
    <w:tbl>
      <w:tblPr>
        <w:tblpPr w:leftFromText="142" w:rightFromText="142" w:topFromText="142" w:bottomFromText="142" w:vertAnchor="page" w:horzAnchor="margin" w:tblpY="1126"/>
        <w:tblOverlap w:val="never"/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CE2EB4" w:rsidRPr="000B73BB" w14:paraId="3D5AE312" w14:textId="77777777" w:rsidTr="00321178">
        <w:trPr>
          <w:cantSplit/>
        </w:trPr>
        <w:tc>
          <w:tcPr>
            <w:tcW w:w="982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0F5B62F" w14:textId="77777777" w:rsidR="00CE2EB4" w:rsidRPr="000B73BB" w:rsidRDefault="00CE2EB4" w:rsidP="00321178">
            <w:pPr>
              <w:spacing w:line="276" w:lineRule="auto"/>
              <w:rPr>
                <w:rFonts w:ascii="Calibri" w:hAnsi="Calibri" w:cs="Tahoma"/>
                <w:sz w:val="14"/>
                <w:szCs w:val="14"/>
              </w:rPr>
            </w:pPr>
          </w:p>
        </w:tc>
      </w:tr>
      <w:tr w:rsidR="00CE2EB4" w:rsidRPr="000B73BB" w14:paraId="5F20CD11" w14:textId="77777777" w:rsidTr="00321178">
        <w:trPr>
          <w:cantSplit/>
        </w:trPr>
        <w:tc>
          <w:tcPr>
            <w:tcW w:w="982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2C5F3A4" w14:textId="77777777" w:rsidR="00CE2EB4" w:rsidRPr="000B73BB" w:rsidRDefault="00CE2EB4" w:rsidP="00321178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1) W </w:t>
            </w:r>
            <w:proofErr w:type="gramStart"/>
            <w:r w:rsidRPr="000B73BB">
              <w:rPr>
                <w:rFonts w:ascii="Calibri" w:hAnsi="Calibri" w:cs="Tahoma"/>
                <w:sz w:val="14"/>
                <w:szCs w:val="14"/>
              </w:rPr>
              <w:t>przypadku</w:t>
            </w:r>
            <w:proofErr w:type="gram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gdy o pomoc </w:t>
            </w:r>
            <w:r w:rsidRPr="00D35553">
              <w:rPr>
                <w:rFonts w:ascii="Calibri" w:hAnsi="Calibri" w:cs="Tahoma"/>
                <w:i/>
                <w:sz w:val="14"/>
                <w:szCs w:val="14"/>
              </w:rPr>
              <w:t xml:space="preserve">de </w:t>
            </w:r>
            <w:proofErr w:type="spellStart"/>
            <w:r w:rsidRPr="00D35553">
              <w:rPr>
                <w:rFonts w:ascii="Calibri" w:hAnsi="Calibri" w:cs="Tahoma"/>
                <w:i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akcyjnej niebędący akcjonariuszem, </w:t>
            </w:r>
            <w:r>
              <w:rPr>
                <w:rFonts w:ascii="Calibri" w:hAnsi="Calibri" w:cs="Tahoma"/>
                <w:sz w:val="14"/>
                <w:szCs w:val="14"/>
              </w:rPr>
              <w:t xml:space="preserve">wspólnik jednoosobowej spółki z ograniczoną odpowiedzialnością albo akcjonariusz prostej spółki akcyjnej lub inny podmiot, na który została przeniesiona odpowiedzialność podatkowa, w </w:t>
            </w:r>
            <w:r w:rsidRPr="000B73BB">
              <w:rPr>
                <w:rFonts w:ascii="Calibri" w:hAnsi="Calibri" w:cs="Tahoma"/>
                <w:sz w:val="14"/>
                <w:szCs w:val="14"/>
              </w:rPr>
              <w:t>związku z działalnością prowadzoną w tej spółce, podaje się informacje dotyczące</w:t>
            </w:r>
            <w:r>
              <w:rPr>
                <w:rFonts w:ascii="Calibri" w:hAnsi="Calibri" w:cs="Tahoma"/>
                <w:sz w:val="14"/>
                <w:szCs w:val="14"/>
              </w:rPr>
              <w:t xml:space="preserve"> tej spółki. W przypadku spółki 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cywilnej należy podać NIP tej spółki, nazwę, pod jaką spółka funkcjonuje na </w:t>
            </w:r>
            <w:proofErr w:type="gramStart"/>
            <w:r w:rsidRPr="000B73BB">
              <w:rPr>
                <w:rFonts w:ascii="Calibri" w:hAnsi="Calibri" w:cs="Tahoma"/>
                <w:sz w:val="14"/>
                <w:szCs w:val="14"/>
              </w:rPr>
              <w:t>rynku,</w:t>
            </w:r>
            <w:proofErr w:type="gram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</w:t>
            </w:r>
            <w:r>
              <w:rPr>
                <w:rFonts w:ascii="Calibri" w:hAnsi="Calibri" w:cs="Tahoma"/>
                <w:sz w:val="14"/>
                <w:szCs w:val="14"/>
              </w:rPr>
              <w:t xml:space="preserve"> -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imiona i nazwiska oraz adresy wszystkich wspólników tej spółki.</w:t>
            </w:r>
          </w:p>
        </w:tc>
      </w:tr>
      <w:tr w:rsidR="00CE2EB4" w:rsidRPr="000B73BB" w14:paraId="170849EB" w14:textId="77777777" w:rsidTr="00321178">
        <w:trPr>
          <w:cantSplit/>
        </w:trPr>
        <w:tc>
          <w:tcPr>
            <w:tcW w:w="9828" w:type="dxa"/>
            <w:tcBorders>
              <w:top w:val="nil"/>
            </w:tcBorders>
          </w:tcPr>
          <w:p w14:paraId="0867F400" w14:textId="77777777" w:rsidR="00CE2EB4" w:rsidRPr="000B73BB" w:rsidRDefault="00CE2EB4" w:rsidP="0032117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4"/>
                <w:szCs w:val="14"/>
              </w:rPr>
              <w:t xml:space="preserve">2) Wypełnia się 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w przypadku, gdy o pomoc </w:t>
            </w:r>
            <w:r w:rsidRPr="00DC2503">
              <w:rPr>
                <w:rFonts w:ascii="Calibri" w:hAnsi="Calibri" w:cs="Tahoma"/>
                <w:i/>
                <w:sz w:val="14"/>
                <w:szCs w:val="14"/>
              </w:rPr>
              <w:t xml:space="preserve">de </w:t>
            </w:r>
            <w:proofErr w:type="spellStart"/>
            <w:r w:rsidRPr="00DC2503">
              <w:rPr>
                <w:rFonts w:ascii="Calibri" w:hAnsi="Calibri" w:cs="Tahoma"/>
                <w:i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wnioskuje wspólnik spółki cywilne</w:t>
            </w:r>
            <w:r>
              <w:rPr>
                <w:rFonts w:ascii="Calibri" w:hAnsi="Calibri" w:cs="Tahoma"/>
                <w:sz w:val="14"/>
                <w:szCs w:val="14"/>
              </w:rPr>
              <w:t xml:space="preserve">j, jawnej albo partnerskiej, komplementariusz spółki 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komandytowej albo komandytowo-akcyjnej niebędący akcjonariuszem, </w:t>
            </w:r>
            <w:r>
              <w:rPr>
                <w:rFonts w:ascii="Calibri" w:hAnsi="Calibri" w:cs="Tahoma"/>
                <w:sz w:val="14"/>
                <w:szCs w:val="14"/>
              </w:rPr>
              <w:t xml:space="preserve">wspólnik jednoosobowej spółki z ograniczoną odpowiedzialnością albo akcjonariusz prostej spółki akcyjnej lub inny podmiot, na który została przeniesiona odpowiedzialność podatkowa, w związku z </w:t>
            </w:r>
            <w:r w:rsidRPr="000B73BB">
              <w:rPr>
                <w:rFonts w:ascii="Calibri" w:hAnsi="Calibri" w:cs="Tahoma"/>
                <w:sz w:val="14"/>
                <w:szCs w:val="14"/>
              </w:rPr>
              <w:t>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</w:t>
            </w:r>
            <w:r>
              <w:rPr>
                <w:rFonts w:ascii="Calibri" w:hAnsi="Calibri" w:cs="Tahoma"/>
                <w:sz w:val="14"/>
                <w:szCs w:val="14"/>
              </w:rPr>
              <w:t xml:space="preserve"> lub osoby trzeciej, na którą przeniesiono odpowiedzialność podatkową</w:t>
            </w:r>
            <w:r w:rsidRPr="000B73BB">
              <w:rPr>
                <w:rFonts w:ascii="Calibri" w:hAnsi="Calibri" w:cs="Tahoma"/>
                <w:sz w:val="14"/>
                <w:szCs w:val="14"/>
              </w:rPr>
              <w:t>).</w:t>
            </w:r>
          </w:p>
        </w:tc>
      </w:tr>
      <w:tr w:rsidR="00CE2EB4" w:rsidRPr="000B73BB" w14:paraId="42336F74" w14:textId="77777777" w:rsidTr="00321178">
        <w:trPr>
          <w:cantSplit/>
        </w:trPr>
        <w:tc>
          <w:tcPr>
            <w:tcW w:w="9828" w:type="dxa"/>
            <w:tcBorders>
              <w:top w:val="nil"/>
            </w:tcBorders>
          </w:tcPr>
          <w:p w14:paraId="34086C67" w14:textId="77777777" w:rsidR="00CE2EB4" w:rsidRPr="000B73BB" w:rsidRDefault="00CE2EB4" w:rsidP="0032117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CE2EB4" w:rsidRPr="000B73BB" w14:paraId="35DD8983" w14:textId="77777777" w:rsidTr="00321178">
        <w:trPr>
          <w:cantSplit/>
        </w:trPr>
        <w:tc>
          <w:tcPr>
            <w:tcW w:w="9828" w:type="dxa"/>
            <w:tcBorders>
              <w:top w:val="nil"/>
            </w:tcBorders>
          </w:tcPr>
          <w:p w14:paraId="4A478C48" w14:textId="77777777" w:rsidR="00CE2EB4" w:rsidRPr="000B73BB" w:rsidRDefault="00CE2EB4" w:rsidP="0032117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rządowej i jednostek samorządu terytorialnego (Dz. U.  poz. 1031, 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. zm.). </w:t>
            </w:r>
          </w:p>
        </w:tc>
      </w:tr>
      <w:tr w:rsidR="00CE2EB4" w:rsidRPr="000B73BB" w14:paraId="576CD734" w14:textId="77777777" w:rsidTr="00321178">
        <w:trPr>
          <w:cantSplit/>
        </w:trPr>
        <w:tc>
          <w:tcPr>
            <w:tcW w:w="9828" w:type="dxa"/>
            <w:tcBorders>
              <w:top w:val="nil"/>
            </w:tcBorders>
          </w:tcPr>
          <w:p w14:paraId="0EF13AE3" w14:textId="77777777" w:rsidR="00CE2EB4" w:rsidRPr="000B73BB" w:rsidRDefault="00CE2EB4" w:rsidP="0032117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CE2EB4" w:rsidRPr="000B73BB" w14:paraId="69D43EBE" w14:textId="77777777" w:rsidTr="00321178">
        <w:trPr>
          <w:cantSplit/>
        </w:trPr>
        <w:tc>
          <w:tcPr>
            <w:tcW w:w="9828" w:type="dxa"/>
            <w:tcBorders>
              <w:top w:val="nil"/>
            </w:tcBorders>
          </w:tcPr>
          <w:p w14:paraId="0588BD56" w14:textId="77777777" w:rsidR="00CE2EB4" w:rsidRPr="000B73BB" w:rsidRDefault="00CE2EB4" w:rsidP="0032117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6) Podaje się klasę działalności, w związku z którą podmiot ubiega się o pomoc </w:t>
            </w:r>
            <w:r w:rsidRPr="005A214C">
              <w:rPr>
                <w:rFonts w:ascii="Calibri" w:hAnsi="Calibri" w:cs="Tahoma"/>
                <w:i/>
                <w:sz w:val="14"/>
                <w:szCs w:val="14"/>
              </w:rPr>
              <w:t xml:space="preserve">de </w:t>
            </w:r>
            <w:proofErr w:type="spellStart"/>
            <w:r w:rsidRPr="005A214C">
              <w:rPr>
                <w:rFonts w:ascii="Calibri" w:hAnsi="Calibri" w:cs="Tahoma"/>
                <w:i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. Jeżeli </w:t>
            </w:r>
            <w:r>
              <w:rPr>
                <w:rFonts w:ascii="Calibri" w:hAnsi="Calibri" w:cs="Tahoma"/>
                <w:sz w:val="14"/>
                <w:szCs w:val="14"/>
              </w:rPr>
              <w:t>nie jest możliwe ustalenie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CE2EB4" w:rsidRPr="000B73BB" w14:paraId="293A0BC4" w14:textId="77777777" w:rsidTr="00321178">
        <w:trPr>
          <w:cantSplit/>
        </w:trPr>
        <w:tc>
          <w:tcPr>
            <w:tcW w:w="9828" w:type="dxa"/>
            <w:tcBorders>
              <w:top w:val="nil"/>
            </w:tcBorders>
          </w:tcPr>
          <w:p w14:paraId="0E77E933" w14:textId="77777777" w:rsidR="00CE2EB4" w:rsidRPr="000B73BB" w:rsidRDefault="00CE2EB4" w:rsidP="0032117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CE2EB4" w:rsidRPr="000B73BB" w14:paraId="29146C1F" w14:textId="77777777" w:rsidTr="00321178">
        <w:trPr>
          <w:cantSplit/>
        </w:trPr>
        <w:tc>
          <w:tcPr>
            <w:tcW w:w="9828" w:type="dxa"/>
            <w:tcBorders>
              <w:top w:val="nil"/>
            </w:tcBorders>
          </w:tcPr>
          <w:p w14:paraId="32E2278F" w14:textId="77777777" w:rsidR="00CE2EB4" w:rsidRPr="000B73BB" w:rsidRDefault="00CE2EB4" w:rsidP="0032117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8) Podaje się wartość pomocy w </w:t>
            </w:r>
            <w:r w:rsidRPr="005A214C">
              <w:rPr>
                <w:rFonts w:ascii="Calibri" w:hAnsi="Calibri" w:cs="Tahoma"/>
                <w:i/>
                <w:sz w:val="14"/>
                <w:szCs w:val="14"/>
              </w:rPr>
              <w:t>euro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obliczoną zgodnie z art. 11 ust. 3 ustawy z dnia 30 kwietnia 2004 r. o postępowaniu w sprawach dotyczących pomocy publicznej</w:t>
            </w:r>
            <w:r>
              <w:rPr>
                <w:rFonts w:ascii="Calibri" w:hAnsi="Calibri" w:cs="Tahoma"/>
                <w:sz w:val="14"/>
                <w:szCs w:val="14"/>
              </w:rPr>
              <w:t xml:space="preserve"> (Dz.U. z 2023 r. poz. 702)</w:t>
            </w:r>
            <w:r w:rsidRPr="000B73BB">
              <w:rPr>
                <w:rFonts w:ascii="Calibri" w:hAnsi="Calibri" w:cs="Tahoma"/>
                <w:sz w:val="14"/>
                <w:szCs w:val="14"/>
              </w:rPr>
              <w:t>,</w:t>
            </w:r>
            <w:r>
              <w:rPr>
                <w:rFonts w:ascii="Calibri" w:hAnsi="Calibri" w:cs="Tahoma"/>
                <w:sz w:val="14"/>
                <w:szCs w:val="14"/>
              </w:rPr>
              <w:t xml:space="preserve"> </w:t>
            </w:r>
            <w:r w:rsidRPr="000B73BB">
              <w:rPr>
                <w:rFonts w:ascii="Calibri" w:hAnsi="Calibri" w:cs="Tahoma"/>
                <w:sz w:val="14"/>
                <w:szCs w:val="14"/>
              </w:rPr>
              <w:t>rozporządzeniem Rady Ministrów wydanym na podstawie art. 11 ust. 2 tej ustawy oraz właściwymi przepisami unijnymi.</w:t>
            </w:r>
          </w:p>
        </w:tc>
      </w:tr>
      <w:tr w:rsidR="00CE2EB4" w:rsidRPr="000B73BB" w14:paraId="6FDCFF34" w14:textId="77777777" w:rsidTr="00321178">
        <w:trPr>
          <w:cantSplit/>
        </w:trPr>
        <w:tc>
          <w:tcPr>
            <w:tcW w:w="9828" w:type="dxa"/>
            <w:tcBorders>
              <w:top w:val="nil"/>
            </w:tcBorders>
          </w:tcPr>
          <w:p w14:paraId="0F84AC91" w14:textId="77777777" w:rsidR="00CE2EB4" w:rsidRPr="000B73BB" w:rsidRDefault="00CE2EB4" w:rsidP="0032117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9) Wypełnia się jedynie w przypadku podmiotów, którym ma być udzielona pomoc </w:t>
            </w:r>
            <w:r w:rsidRPr="005A214C">
              <w:rPr>
                <w:rFonts w:ascii="Calibri" w:hAnsi="Calibri" w:cs="Tahoma"/>
                <w:i/>
                <w:sz w:val="14"/>
                <w:szCs w:val="14"/>
              </w:rPr>
              <w:t xml:space="preserve">de </w:t>
            </w:r>
            <w:proofErr w:type="spellStart"/>
            <w:r w:rsidRPr="005A214C">
              <w:rPr>
                <w:rFonts w:ascii="Calibri" w:hAnsi="Calibri" w:cs="Tahoma"/>
                <w:i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referencyjnej (tj. w formie takiej jak: pożyczki, gwarancje, odroczenia, rozłożenia na raty), z wyjątkiem podmiotów, którym pomoc </w:t>
            </w:r>
            <w:r w:rsidRPr="005A214C">
              <w:rPr>
                <w:rFonts w:ascii="Calibri" w:hAnsi="Calibri" w:cs="Tahoma"/>
                <w:i/>
                <w:sz w:val="14"/>
                <w:szCs w:val="14"/>
              </w:rPr>
              <w:t xml:space="preserve">de </w:t>
            </w:r>
            <w:proofErr w:type="spellStart"/>
            <w:r w:rsidRPr="005A214C">
              <w:rPr>
                <w:rFonts w:ascii="Calibri" w:hAnsi="Calibri" w:cs="Tahoma"/>
                <w:i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</w:t>
            </w:r>
            <w:r>
              <w:rPr>
                <w:rFonts w:ascii="Calibri" w:hAnsi="Calibri" w:cs="Tahoma"/>
                <w:sz w:val="14"/>
                <w:szCs w:val="14"/>
              </w:rPr>
              <w:t>tóre osoby prawne (Dz. U. z 2004 r. poz. 291</w:t>
            </w:r>
            <w:r w:rsidRPr="000B73BB">
              <w:rPr>
                <w:rFonts w:ascii="Calibri" w:hAnsi="Calibri" w:cs="Tahoma"/>
                <w:sz w:val="14"/>
                <w:szCs w:val="14"/>
              </w:rPr>
              <w:t>)</w:t>
            </w:r>
            <w:r>
              <w:rPr>
                <w:rFonts w:ascii="Calibri" w:hAnsi="Calibri" w:cs="Tahoma"/>
                <w:sz w:val="14"/>
                <w:szCs w:val="14"/>
              </w:rPr>
              <w:t>,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oraz będ</w:t>
            </w:r>
            <w:r>
              <w:rPr>
                <w:rFonts w:ascii="Calibri" w:hAnsi="Calibri" w:cs="Tahoma"/>
                <w:sz w:val="14"/>
                <w:szCs w:val="14"/>
              </w:rPr>
              <w:t>ących osobami fizycznymi, które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na dzień złożenia informacji określonych w niniejszym </w:t>
            </w:r>
            <w:r>
              <w:rPr>
                <w:rFonts w:ascii="Calibri" w:hAnsi="Calibri" w:cs="Tahoma"/>
                <w:sz w:val="14"/>
                <w:szCs w:val="14"/>
              </w:rPr>
              <w:t>rozporządzeniu nie rozpoczęły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CE2EB4" w:rsidRPr="000B73BB" w14:paraId="448A6BD9" w14:textId="77777777" w:rsidTr="00321178">
        <w:trPr>
          <w:cantSplit/>
        </w:trPr>
        <w:tc>
          <w:tcPr>
            <w:tcW w:w="9828" w:type="dxa"/>
            <w:tcBorders>
              <w:top w:val="nil"/>
            </w:tcBorders>
          </w:tcPr>
          <w:p w14:paraId="0C376781" w14:textId="77777777" w:rsidR="00CE2EB4" w:rsidRPr="000B73BB" w:rsidRDefault="00CE2EB4" w:rsidP="0032117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CE2EB4" w:rsidRPr="000B73BB" w14:paraId="0B17FA1F" w14:textId="77777777" w:rsidTr="00321178">
        <w:trPr>
          <w:cantSplit/>
        </w:trPr>
        <w:tc>
          <w:tcPr>
            <w:tcW w:w="9828" w:type="dxa"/>
            <w:tcBorders>
              <w:top w:val="nil"/>
            </w:tcBorders>
          </w:tcPr>
          <w:p w14:paraId="0D582F37" w14:textId="77777777" w:rsidR="00CE2EB4" w:rsidRPr="000B73BB" w:rsidRDefault="00CE2EB4" w:rsidP="0032117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CE2EB4" w:rsidRPr="000B73BB" w14:paraId="715058D3" w14:textId="77777777" w:rsidTr="00321178">
        <w:trPr>
          <w:cantSplit/>
        </w:trPr>
        <w:tc>
          <w:tcPr>
            <w:tcW w:w="9828" w:type="dxa"/>
            <w:tcBorders>
              <w:top w:val="nil"/>
            </w:tcBorders>
          </w:tcPr>
          <w:p w14:paraId="31E32006" w14:textId="77777777" w:rsidR="00CE2EB4" w:rsidRPr="000B73BB" w:rsidRDefault="00CE2EB4" w:rsidP="0032117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</w:t>
            </w:r>
            <w:r>
              <w:rPr>
                <w:rFonts w:ascii="Calibri" w:hAnsi="Calibri" w:cs="Tahoma"/>
                <w:sz w:val="14"/>
                <w:szCs w:val="14"/>
              </w:rPr>
              <w:t xml:space="preserve">, z </w:t>
            </w:r>
            <w:proofErr w:type="spellStart"/>
            <w:r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>
              <w:rPr>
                <w:rFonts w:ascii="Calibri" w:hAnsi="Calibri" w:cs="Tahoma"/>
                <w:sz w:val="14"/>
                <w:szCs w:val="14"/>
              </w:rPr>
              <w:t>. zm.</w:t>
            </w:r>
            <w:r w:rsidRPr="000B73BB">
              <w:rPr>
                <w:rFonts w:ascii="Calibri" w:hAnsi="Calibri" w:cs="Tahoma"/>
                <w:sz w:val="14"/>
                <w:szCs w:val="14"/>
              </w:rPr>
              <w:t>).</w:t>
            </w:r>
          </w:p>
        </w:tc>
      </w:tr>
      <w:tr w:rsidR="00CE2EB4" w:rsidRPr="000B73BB" w14:paraId="0726EC73" w14:textId="77777777" w:rsidTr="00321178">
        <w:trPr>
          <w:cantSplit/>
        </w:trPr>
        <w:tc>
          <w:tcPr>
            <w:tcW w:w="9828" w:type="dxa"/>
            <w:tcBorders>
              <w:top w:val="nil"/>
            </w:tcBorders>
          </w:tcPr>
          <w:p w14:paraId="326C7DE8" w14:textId="77777777" w:rsidR="00CE2EB4" w:rsidRPr="000B73BB" w:rsidRDefault="00CE2EB4" w:rsidP="00321178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przypisywaniu przychodów i kosztów na podstawie konsekwentnie stosowanych i mających obiektywne uzasadnienie metod, a także </w:t>
            </w:r>
            <w:r>
              <w:rPr>
                <w:rFonts w:ascii="Calibri" w:hAnsi="Calibri" w:cs="Tahoma"/>
                <w:sz w:val="14"/>
                <w:szCs w:val="14"/>
              </w:rPr>
              <w:t xml:space="preserve">na </w:t>
            </w:r>
            <w:r w:rsidRPr="000B73BB">
              <w:rPr>
                <w:rFonts w:ascii="Calibri" w:hAnsi="Calibri" w:cs="Tahoma"/>
                <w:sz w:val="14"/>
                <w:szCs w:val="14"/>
              </w:rPr>
              <w:t>określeniu w dokumentacji,</w:t>
            </w:r>
            <w:r>
              <w:rPr>
                <w:rFonts w:ascii="Calibri" w:hAnsi="Calibri" w:cs="Tahoma"/>
                <w:sz w:val="14"/>
                <w:szCs w:val="14"/>
              </w:rPr>
              <w:t xml:space="preserve"> </w:t>
            </w:r>
            <w:r>
              <w:rPr>
                <w:rFonts w:ascii="Calibri" w:hAnsi="Calibri" w:cs="Tahoma"/>
                <w:sz w:val="14"/>
                <w:szCs w:val="14"/>
              </w:rPr>
              <w:br/>
              <w:t xml:space="preserve">o 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której mowa w art. 10 ustawy z dnia 29 września 1994 </w:t>
            </w:r>
            <w:r>
              <w:rPr>
                <w:rFonts w:ascii="Calibri" w:hAnsi="Calibri" w:cs="Tahoma"/>
                <w:sz w:val="14"/>
                <w:szCs w:val="14"/>
              </w:rPr>
              <w:t>r. o rachunkowości (Dz. U. z 2023 r. poz. 12</w:t>
            </w:r>
            <w:r w:rsidRPr="000B73BB">
              <w:rPr>
                <w:rFonts w:ascii="Calibri" w:hAnsi="Calibri" w:cs="Tahoma"/>
                <w:sz w:val="14"/>
                <w:szCs w:val="14"/>
              </w:rPr>
              <w:t xml:space="preserve">0, 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CE2EB4" w:rsidRPr="000B73BB" w14:paraId="54F0C623" w14:textId="77777777" w:rsidTr="00321178">
        <w:trPr>
          <w:cantSplit/>
        </w:trPr>
        <w:tc>
          <w:tcPr>
            <w:tcW w:w="9828" w:type="dxa"/>
            <w:tcBorders>
              <w:top w:val="nil"/>
              <w:bottom w:val="single" w:sz="4" w:space="0" w:color="auto"/>
            </w:tcBorders>
          </w:tcPr>
          <w:p w14:paraId="7B49AFF8" w14:textId="77777777" w:rsidR="00CE2EB4" w:rsidRPr="000B73BB" w:rsidRDefault="00CE2EB4" w:rsidP="00321178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CE2EB4" w:rsidRPr="000B73BB" w14:paraId="4EC5F884" w14:textId="77777777" w:rsidTr="00321178">
        <w:trPr>
          <w:cantSplit/>
        </w:trPr>
        <w:tc>
          <w:tcPr>
            <w:tcW w:w="98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3EE0F19" w14:textId="77777777" w:rsidR="00CE2EB4" w:rsidRPr="000B73BB" w:rsidRDefault="00CE2EB4" w:rsidP="00321178">
            <w:pPr>
              <w:spacing w:before="40" w:after="60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</w:tr>
    </w:tbl>
    <w:p w14:paraId="1BDBAFE7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rPr>
          <w:rFonts w:ascii="Arial" w:hAnsi="Arial" w:cs="Arial"/>
          <w:color w:val="000000"/>
        </w:rPr>
      </w:pPr>
    </w:p>
    <w:p w14:paraId="55F8037D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rPr>
          <w:rFonts w:ascii="Arial" w:hAnsi="Arial" w:cs="Arial"/>
          <w:color w:val="000000"/>
        </w:rPr>
      </w:pPr>
    </w:p>
    <w:p w14:paraId="26AAB2B2" w14:textId="77777777" w:rsidR="00CE2EB4" w:rsidRDefault="00CE2EB4" w:rsidP="00CE2EB4">
      <w:pPr>
        <w:tabs>
          <w:tab w:val="left" w:leader="dot" w:pos="9072"/>
        </w:tabs>
        <w:spacing w:line="23" w:lineRule="atLeast"/>
        <w:contextualSpacing/>
        <w:rPr>
          <w:rFonts w:ascii="Arial" w:hAnsi="Arial" w:cs="Arial"/>
          <w:color w:val="000000"/>
        </w:rPr>
      </w:pPr>
    </w:p>
    <w:p w14:paraId="7D9619CC" w14:textId="77777777" w:rsidR="00CE2EB4" w:rsidRDefault="00CE2EB4" w:rsidP="00CE2EB4"/>
    <w:p w14:paraId="5633CA4A" w14:textId="0BBD07D9" w:rsidR="00CE2EB4" w:rsidRDefault="00CE2EB4" w:rsidP="00B2754A">
      <w:pPr>
        <w:ind w:left="7090" w:firstLine="709"/>
        <w:jc w:val="right"/>
        <w:rPr>
          <w:b/>
          <w:bCs/>
        </w:rPr>
      </w:pPr>
      <w:r>
        <w:br w:type="column"/>
      </w:r>
      <w:r>
        <w:lastRenderedPageBreak/>
        <w:br w:type="column"/>
      </w:r>
      <w:r w:rsidR="001C7836">
        <w:rPr>
          <w:b/>
          <w:bCs/>
        </w:rPr>
        <w:lastRenderedPageBreak/>
        <w:t>Załącznik nr 4</w:t>
      </w:r>
    </w:p>
    <w:p w14:paraId="2E5D20F1" w14:textId="77777777" w:rsidR="00105418" w:rsidRDefault="00105418" w:rsidP="00105418">
      <w:pPr>
        <w:jc w:val="both"/>
        <w:rPr>
          <w:sz w:val="24"/>
          <w:szCs w:val="24"/>
        </w:rPr>
      </w:pPr>
      <w:r w:rsidRPr="00E4685D">
        <w:rPr>
          <w:sz w:val="24"/>
          <w:szCs w:val="24"/>
        </w:rPr>
        <w:t>W związku z zapisami art. 13 ROZPORZĄDZENIA PARLAMENTU EUROPEJSKIEGO I</w:t>
      </w:r>
      <w:r>
        <w:rPr>
          <w:sz w:val="24"/>
          <w:szCs w:val="24"/>
        </w:rPr>
        <w:t> </w:t>
      </w:r>
      <w:r w:rsidRPr="00E4685D">
        <w:rPr>
          <w:sz w:val="24"/>
          <w:szCs w:val="24"/>
        </w:rPr>
        <w:t>RADY (UE) 2016/679 z dnia 27 kwietnia 2016 r. w sprawie ochrony osób fizycznych w</w:t>
      </w:r>
      <w:r>
        <w:rPr>
          <w:sz w:val="24"/>
          <w:szCs w:val="24"/>
        </w:rPr>
        <w:t> </w:t>
      </w:r>
      <w:r w:rsidRPr="00E4685D">
        <w:rPr>
          <w:sz w:val="24"/>
          <w:szCs w:val="24"/>
        </w:rPr>
        <w:t>związku z przetwarzaniem danych osobowych i w sprawie swobodnego przepływu takich danych oraz uchylenia dyrektywy 95/46/WE (ogólne rozporządzenie o ochronie danych) (</w:t>
      </w:r>
      <w:proofErr w:type="spellStart"/>
      <w:r w:rsidRPr="00E4685D">
        <w:rPr>
          <w:sz w:val="24"/>
          <w:szCs w:val="24"/>
        </w:rPr>
        <w:t>Dz.U.UE</w:t>
      </w:r>
      <w:proofErr w:type="spellEnd"/>
      <w:r w:rsidRPr="00E4685D">
        <w:rPr>
          <w:sz w:val="24"/>
          <w:szCs w:val="24"/>
        </w:rPr>
        <w:t>. z 2016 r., L 119, poz. 1) informujemy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że :</w:t>
      </w:r>
      <w:proofErr w:type="gramEnd"/>
    </w:p>
    <w:p w14:paraId="45C5821C" w14:textId="77777777" w:rsidR="00105418" w:rsidRDefault="00105418" w:rsidP="00105418">
      <w:pPr>
        <w:jc w:val="both"/>
        <w:rPr>
          <w:sz w:val="24"/>
          <w:szCs w:val="24"/>
        </w:rPr>
      </w:pPr>
    </w:p>
    <w:p w14:paraId="451D4DBB" w14:textId="77777777" w:rsidR="00105418" w:rsidRPr="007E1AE8" w:rsidRDefault="00105418" w:rsidP="00105418">
      <w:pPr>
        <w:pStyle w:val="Akapitzlist"/>
        <w:numPr>
          <w:ilvl w:val="0"/>
          <w:numId w:val="8"/>
        </w:numPr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1A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Administratorem </w:t>
      </w:r>
      <w:r w:rsidRPr="007E1AE8">
        <w:rPr>
          <w:rFonts w:ascii="Times New Roman" w:eastAsia="Times New Roman" w:hAnsi="Times New Roman"/>
          <w:sz w:val="24"/>
          <w:szCs w:val="24"/>
          <w:lang w:eastAsia="pl-PL"/>
        </w:rPr>
        <w:t>danych osobowych przetwarzanych w Powiatowym Urzędzie Pracy w Cieszynie jest:</w:t>
      </w:r>
    </w:p>
    <w:p w14:paraId="103BC572" w14:textId="77777777" w:rsidR="00105418" w:rsidRDefault="00105418" w:rsidP="001054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Powiatowy Urząd Pracy w Cieszynie,</w:t>
      </w:r>
    </w:p>
    <w:p w14:paraId="601256F7" w14:textId="77777777" w:rsidR="00105418" w:rsidRPr="00E4685D" w:rsidRDefault="00105418" w:rsidP="00105418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Plac Wolności 6 </w:t>
      </w:r>
    </w:p>
    <w:p w14:paraId="3A9F368B" w14:textId="77777777" w:rsidR="00105418" w:rsidRPr="00E4685D" w:rsidRDefault="00105418" w:rsidP="00105418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43</w:t>
      </w:r>
      <w:r w:rsidRPr="00E4685D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400 Cieszyn</w:t>
      </w:r>
    </w:p>
    <w:p w14:paraId="08FC5328" w14:textId="77777777" w:rsidR="00105418" w:rsidRPr="00E4685D" w:rsidRDefault="00105418" w:rsidP="00105418">
      <w:pPr>
        <w:rPr>
          <w:sz w:val="24"/>
          <w:szCs w:val="24"/>
        </w:rPr>
      </w:pPr>
      <w:r w:rsidRPr="00E4685D">
        <w:rPr>
          <w:sz w:val="24"/>
          <w:szCs w:val="24"/>
        </w:rPr>
        <w:t> </w:t>
      </w:r>
    </w:p>
    <w:p w14:paraId="530EE525" w14:textId="77777777" w:rsidR="00105418" w:rsidRPr="00780704" w:rsidRDefault="00105418" w:rsidP="00105418">
      <w:pPr>
        <w:pStyle w:val="Akapitzlist"/>
        <w:numPr>
          <w:ilvl w:val="0"/>
          <w:numId w:val="8"/>
        </w:numPr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704">
        <w:rPr>
          <w:rFonts w:ascii="Times New Roman" w:eastAsia="Times New Roman" w:hAnsi="Times New Roman"/>
          <w:sz w:val="24"/>
          <w:szCs w:val="24"/>
          <w:lang w:eastAsia="pl-PL"/>
        </w:rPr>
        <w:t xml:space="preserve">Na mocy art. 37 ust. 1 lit. a) RODO Administrator (AD) powołał Inspektora Ochrony Danych (IOD), który w jego imieniu nadzoruje sferę przetwarzania danych osobowych. Z IOD można kontaktować się pod adresem mail </w:t>
      </w:r>
      <w:r w:rsidRPr="00242F28">
        <w:rPr>
          <w:rFonts w:ascii="Times New Roman" w:eastAsia="Times New Roman" w:hAnsi="Times New Roman"/>
          <w:sz w:val="24"/>
          <w:szCs w:val="24"/>
          <w:lang w:eastAsia="pl-PL"/>
        </w:rPr>
        <w:t>iod@pup.cieszyn.pl.</w:t>
      </w:r>
    </w:p>
    <w:p w14:paraId="7D799E72" w14:textId="77777777" w:rsidR="00105418" w:rsidRPr="00E4685D" w:rsidRDefault="00105418" w:rsidP="00105418">
      <w:pPr>
        <w:ind w:left="397" w:hanging="397"/>
        <w:jc w:val="both"/>
        <w:rPr>
          <w:sz w:val="24"/>
          <w:szCs w:val="24"/>
        </w:rPr>
      </w:pPr>
      <w:r w:rsidRPr="00E4685D">
        <w:rPr>
          <w:sz w:val="24"/>
          <w:szCs w:val="24"/>
        </w:rPr>
        <w:t> </w:t>
      </w:r>
    </w:p>
    <w:p w14:paraId="3DC06BBB" w14:textId="77777777" w:rsidR="00105418" w:rsidRPr="00780704" w:rsidRDefault="00105418" w:rsidP="00105418">
      <w:pPr>
        <w:pStyle w:val="Akapitzlist"/>
        <w:numPr>
          <w:ilvl w:val="0"/>
          <w:numId w:val="8"/>
        </w:numPr>
        <w:spacing w:after="0" w:line="240" w:lineRule="auto"/>
        <w:ind w:left="397" w:hanging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780704">
        <w:rPr>
          <w:rFonts w:ascii="Times New Roman" w:eastAsia="Times New Roman" w:hAnsi="Times New Roman"/>
          <w:sz w:val="24"/>
          <w:szCs w:val="24"/>
          <w:lang w:eastAsia="pl-PL"/>
        </w:rPr>
        <w:t xml:space="preserve">Do zakresu działania Powiatowego Urzędu Pracy w Cieszynie należy wykonywanie zadań publicznych. Powiatowy Urząd Pracy w Cieszynie gromadzi Państwa dane w celu realizacji zadań wynikających z przepisów prawa, 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szczególności </w:t>
      </w:r>
      <w:r w:rsidRPr="00780704">
        <w:rPr>
          <w:rFonts w:ascii="Times New Roman" w:eastAsia="Times New Roman" w:hAnsi="Times New Roman"/>
          <w:sz w:val="24"/>
          <w:szCs w:val="24"/>
          <w:lang w:eastAsia="pl-PL"/>
        </w:rPr>
        <w:t xml:space="preserve">z ustawy </w:t>
      </w:r>
      <w:r w:rsidRPr="00780704">
        <w:rPr>
          <w:rFonts w:ascii="Times New Roman" w:hAnsi="Times New Roman"/>
          <w:color w:val="000000"/>
          <w:sz w:val="24"/>
          <w:szCs w:val="24"/>
        </w:rPr>
        <w:t xml:space="preserve">z dnia 20 </w:t>
      </w:r>
      <w:r>
        <w:rPr>
          <w:rFonts w:ascii="Times New Roman" w:hAnsi="Times New Roman"/>
          <w:color w:val="000000"/>
          <w:sz w:val="24"/>
          <w:szCs w:val="24"/>
        </w:rPr>
        <w:t xml:space="preserve">marca 2025 </w:t>
      </w:r>
      <w:r w:rsidRPr="00780704">
        <w:rPr>
          <w:rFonts w:ascii="Times New Roman" w:hAnsi="Times New Roman"/>
          <w:color w:val="000000"/>
          <w:sz w:val="24"/>
          <w:szCs w:val="24"/>
        </w:rPr>
        <w:t>r. o</w:t>
      </w:r>
      <w:r>
        <w:rPr>
          <w:rFonts w:ascii="Times New Roman" w:hAnsi="Times New Roman"/>
          <w:color w:val="000000"/>
          <w:sz w:val="24"/>
          <w:szCs w:val="24"/>
        </w:rPr>
        <w:t> rynku pracy i służbach zatrudnienia</w:t>
      </w:r>
      <w:r w:rsidRPr="00780704">
        <w:rPr>
          <w:rFonts w:ascii="Times New Roman" w:hAnsi="Times New Roman"/>
          <w:color w:val="000000"/>
          <w:sz w:val="24"/>
          <w:szCs w:val="24"/>
        </w:rPr>
        <w:t xml:space="preserve"> lub realizacji umowy.</w:t>
      </w:r>
    </w:p>
    <w:p w14:paraId="19F1C991" w14:textId="77777777" w:rsidR="00105418" w:rsidRPr="00E4685D" w:rsidRDefault="00105418" w:rsidP="00105418">
      <w:pPr>
        <w:ind w:left="397" w:hanging="397"/>
        <w:jc w:val="both"/>
        <w:rPr>
          <w:sz w:val="24"/>
          <w:szCs w:val="24"/>
        </w:rPr>
      </w:pPr>
    </w:p>
    <w:p w14:paraId="6BCE70FA" w14:textId="77777777" w:rsidR="00105418" w:rsidRPr="00780704" w:rsidRDefault="00105418" w:rsidP="00105418">
      <w:pPr>
        <w:pStyle w:val="Akapitzlist"/>
        <w:numPr>
          <w:ilvl w:val="0"/>
          <w:numId w:val="8"/>
        </w:numPr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704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przetwarza Państwa dane osobowe w </w:t>
      </w:r>
      <w:r w:rsidRPr="007807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ściśle określonym, minimalnym zakresie</w:t>
      </w:r>
      <w:r w:rsidRPr="00780704">
        <w:rPr>
          <w:rFonts w:ascii="Times New Roman" w:eastAsia="Times New Roman" w:hAnsi="Times New Roman"/>
          <w:sz w:val="24"/>
          <w:szCs w:val="24"/>
          <w:lang w:eastAsia="pl-PL"/>
        </w:rPr>
        <w:t xml:space="preserve"> niezbędnym do osiągnięcia celu, o którym mowa powyżej. W szczególnych sytuacjach Administrator może przekazać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powierzyć</w:t>
      </w:r>
      <w:r w:rsidRPr="00780704">
        <w:rPr>
          <w:rFonts w:ascii="Times New Roman" w:eastAsia="Times New Roman" w:hAnsi="Times New Roman"/>
          <w:sz w:val="24"/>
          <w:szCs w:val="24"/>
          <w:lang w:eastAsia="pl-PL"/>
        </w:rPr>
        <w:t xml:space="preserve"> Państwa dane innym podmiotom. Podstawą przekazania danych są przepisy prawa (dotyczące np. wymiaru sprawiedliwości, administracji skarbowej, instytucje związanych z obsługą funduszy unijnych, podmiotów związanych z obsługą sfery socjalnej – ZUS, PFRON, ośrodkom pomocy społecznej) lub właściwie skonstruowane, zapewniające bezpieczeństwo danym osobowym, umowy powierzenia danych do przetwarzania (np. z podmiotami serwisującym oprogramowanie systemu wykorzystywanego do przetwarzania danych).</w:t>
      </w:r>
    </w:p>
    <w:p w14:paraId="69D11497" w14:textId="77777777" w:rsidR="00105418" w:rsidRPr="00E4685D" w:rsidRDefault="00105418" w:rsidP="00105418">
      <w:pPr>
        <w:ind w:left="397" w:hanging="397"/>
        <w:jc w:val="both"/>
        <w:rPr>
          <w:sz w:val="24"/>
          <w:szCs w:val="24"/>
        </w:rPr>
      </w:pPr>
    </w:p>
    <w:p w14:paraId="150FC2BE" w14:textId="77777777" w:rsidR="00105418" w:rsidRPr="0032180D" w:rsidRDefault="00105418" w:rsidP="0010541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180D">
        <w:rPr>
          <w:rFonts w:ascii="Times New Roman" w:hAnsi="Times New Roman"/>
          <w:iCs/>
          <w:sz w:val="24"/>
          <w:szCs w:val="24"/>
        </w:rPr>
        <w:t>Państwa dane osobowe nie będą przekazywane do państwa trzeciego ani do organizacji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2180D">
        <w:rPr>
          <w:rFonts w:ascii="Times New Roman" w:hAnsi="Times New Roman"/>
          <w:iCs/>
          <w:sz w:val="24"/>
          <w:szCs w:val="24"/>
        </w:rPr>
        <w:t>międzynarodowej.</w:t>
      </w:r>
    </w:p>
    <w:p w14:paraId="18AEBD5B" w14:textId="77777777" w:rsidR="00105418" w:rsidRDefault="00105418" w:rsidP="00105418">
      <w:pPr>
        <w:ind w:left="397" w:hanging="397"/>
        <w:jc w:val="both"/>
        <w:rPr>
          <w:sz w:val="24"/>
          <w:szCs w:val="24"/>
        </w:rPr>
      </w:pPr>
    </w:p>
    <w:p w14:paraId="02A306BB" w14:textId="77777777" w:rsidR="00105418" w:rsidRPr="00780704" w:rsidRDefault="00105418" w:rsidP="00105418">
      <w:pPr>
        <w:pStyle w:val="Akapitzlist"/>
        <w:numPr>
          <w:ilvl w:val="0"/>
          <w:numId w:val="8"/>
        </w:numPr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704">
        <w:rPr>
          <w:rFonts w:ascii="Times New Roman" w:eastAsia="Times New Roman" w:hAnsi="Times New Roman"/>
          <w:sz w:val="24"/>
          <w:szCs w:val="24"/>
          <w:lang w:eastAsia="pl-PL"/>
        </w:rPr>
        <w:t>Dane osobowe przetwarzane przez Powiatowy Urząd Pracy w Cieszynie przechowywane będą przez okres niezbędny do realizacji celu dla jakiego zostały zebrane oraz zgodnie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80704">
        <w:rPr>
          <w:rFonts w:ascii="Times New Roman" w:eastAsia="Times New Roman" w:hAnsi="Times New Roman"/>
          <w:sz w:val="24"/>
          <w:szCs w:val="24"/>
          <w:lang w:eastAsia="pl-PL"/>
        </w:rPr>
        <w:t>terminami archiwizacji określonymi w instrukcji kancelaryjnej wydanej na podstawie ustawy z dnia 14 lipca 1983 r. o narodowym zasobie archiwalnym i archiwach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293E8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tj</w:t>
      </w:r>
      <w:proofErr w:type="spellEnd"/>
      <w:r w:rsidRPr="00293E8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, 10 lat</w:t>
      </w:r>
      <w:r w:rsidRPr="00780704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345F007" w14:textId="77777777" w:rsidR="00105418" w:rsidRDefault="00105418" w:rsidP="00105418">
      <w:pPr>
        <w:ind w:left="397" w:hanging="397"/>
        <w:jc w:val="both"/>
        <w:rPr>
          <w:sz w:val="24"/>
          <w:szCs w:val="24"/>
        </w:rPr>
      </w:pPr>
    </w:p>
    <w:p w14:paraId="6D1609F2" w14:textId="77777777" w:rsidR="00105418" w:rsidRPr="00780704" w:rsidRDefault="00105418" w:rsidP="00105418">
      <w:pPr>
        <w:pStyle w:val="Akapitzlist"/>
        <w:numPr>
          <w:ilvl w:val="0"/>
          <w:numId w:val="8"/>
        </w:numPr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704">
        <w:rPr>
          <w:rFonts w:ascii="Times New Roman" w:eastAsia="Times New Roman" w:hAnsi="Times New Roman"/>
          <w:sz w:val="24"/>
          <w:szCs w:val="24"/>
          <w:lang w:eastAsia="pl-PL"/>
        </w:rPr>
        <w:t>Każda osoba, z wyjątkami zastrzeżonymi przepisami prawa, ma możliwość:</w:t>
      </w:r>
    </w:p>
    <w:p w14:paraId="01886BC0" w14:textId="77777777" w:rsidR="00105418" w:rsidRPr="00E4685D" w:rsidRDefault="00105418" w:rsidP="00105418">
      <w:pPr>
        <w:numPr>
          <w:ilvl w:val="0"/>
          <w:numId w:val="7"/>
        </w:numPr>
        <w:spacing w:before="100" w:beforeAutospacing="1" w:after="100" w:afterAutospacing="1"/>
        <w:ind w:left="754" w:hanging="357"/>
        <w:jc w:val="both"/>
        <w:rPr>
          <w:sz w:val="24"/>
          <w:szCs w:val="24"/>
        </w:rPr>
      </w:pPr>
      <w:r w:rsidRPr="00E4685D">
        <w:rPr>
          <w:sz w:val="24"/>
          <w:szCs w:val="24"/>
        </w:rPr>
        <w:t>dostępu do danych osobowych jej dotyczących,</w:t>
      </w:r>
    </w:p>
    <w:p w14:paraId="699A4857" w14:textId="77777777" w:rsidR="00105418" w:rsidRPr="00E4685D" w:rsidRDefault="00105418" w:rsidP="00105418">
      <w:pPr>
        <w:numPr>
          <w:ilvl w:val="0"/>
          <w:numId w:val="7"/>
        </w:numPr>
        <w:spacing w:before="100" w:beforeAutospacing="1" w:after="100" w:afterAutospacing="1"/>
        <w:ind w:left="754" w:hanging="357"/>
        <w:jc w:val="both"/>
        <w:rPr>
          <w:sz w:val="24"/>
          <w:szCs w:val="24"/>
        </w:rPr>
      </w:pPr>
      <w:r w:rsidRPr="00E4685D">
        <w:rPr>
          <w:sz w:val="24"/>
          <w:szCs w:val="24"/>
        </w:rPr>
        <w:t>żądania ich sprostowania,</w:t>
      </w:r>
    </w:p>
    <w:p w14:paraId="5ED61629" w14:textId="77777777" w:rsidR="00105418" w:rsidRPr="00E4685D" w:rsidRDefault="00105418" w:rsidP="00105418">
      <w:pPr>
        <w:numPr>
          <w:ilvl w:val="0"/>
          <w:numId w:val="7"/>
        </w:numPr>
        <w:spacing w:before="100" w:beforeAutospacing="1" w:after="100" w:afterAutospacing="1"/>
        <w:ind w:left="754" w:hanging="357"/>
        <w:jc w:val="both"/>
        <w:rPr>
          <w:sz w:val="24"/>
          <w:szCs w:val="24"/>
        </w:rPr>
      </w:pPr>
      <w:r w:rsidRPr="00E4685D">
        <w:rPr>
          <w:sz w:val="24"/>
          <w:szCs w:val="24"/>
        </w:rPr>
        <w:t>usunięcia lub ograniczenia przetwarzania</w:t>
      </w:r>
      <w:r>
        <w:rPr>
          <w:sz w:val="24"/>
          <w:szCs w:val="24"/>
        </w:rPr>
        <w:t xml:space="preserve"> z uwzględnieniem terminów określonych w pkt 6</w:t>
      </w:r>
      <w:r w:rsidRPr="00E4685D">
        <w:rPr>
          <w:sz w:val="24"/>
          <w:szCs w:val="24"/>
        </w:rPr>
        <w:t>,</w:t>
      </w:r>
    </w:p>
    <w:p w14:paraId="561CFF0E" w14:textId="77777777" w:rsidR="00105418" w:rsidRPr="0047218D" w:rsidRDefault="00105418" w:rsidP="00105418">
      <w:pPr>
        <w:numPr>
          <w:ilvl w:val="0"/>
          <w:numId w:val="7"/>
        </w:numPr>
        <w:spacing w:before="100" w:beforeAutospacing="1" w:after="100" w:afterAutospacing="1"/>
        <w:ind w:left="754" w:hanging="357"/>
        <w:jc w:val="both"/>
      </w:pPr>
      <w:r w:rsidRPr="0047218D">
        <w:t>wniesienia sprzeciwu wobec przetwarzania,</w:t>
      </w:r>
    </w:p>
    <w:p w14:paraId="3171A5F6" w14:textId="77777777" w:rsidR="00105418" w:rsidRPr="0047218D" w:rsidRDefault="00105418" w:rsidP="00105418">
      <w:pPr>
        <w:numPr>
          <w:ilvl w:val="0"/>
          <w:numId w:val="7"/>
        </w:numPr>
        <w:spacing w:before="100" w:beforeAutospacing="1" w:after="100" w:afterAutospacing="1"/>
        <w:ind w:left="754" w:hanging="357"/>
        <w:jc w:val="both"/>
      </w:pPr>
      <w:r w:rsidRPr="0047218D">
        <w:t>przenoszenia danych.</w:t>
      </w:r>
    </w:p>
    <w:p w14:paraId="6FF89B17" w14:textId="77777777" w:rsidR="00105418" w:rsidRPr="00E4685D" w:rsidRDefault="00105418" w:rsidP="00105418">
      <w:pPr>
        <w:ind w:left="397"/>
        <w:jc w:val="both"/>
        <w:rPr>
          <w:sz w:val="24"/>
          <w:szCs w:val="24"/>
        </w:rPr>
      </w:pPr>
      <w:r w:rsidRPr="00E4685D">
        <w:rPr>
          <w:sz w:val="24"/>
          <w:szCs w:val="24"/>
        </w:rPr>
        <w:t>Z powyższych uprawnień można skorzystać w siedzibie Administratora, pisząc na adres AD lub drogą elektroniczną kierując korespondencję na adr</w:t>
      </w:r>
      <w:r w:rsidRPr="00242F28">
        <w:rPr>
          <w:sz w:val="24"/>
          <w:szCs w:val="24"/>
        </w:rPr>
        <w:t>es iod@pup.cieszyn.pl.</w:t>
      </w:r>
    </w:p>
    <w:p w14:paraId="2F62C18F" w14:textId="77777777" w:rsidR="00105418" w:rsidRDefault="00105418" w:rsidP="00105418">
      <w:pPr>
        <w:pStyle w:val="Akapitzlist"/>
        <w:numPr>
          <w:ilvl w:val="0"/>
          <w:numId w:val="8"/>
        </w:numPr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70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Osoba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80704">
        <w:rPr>
          <w:rFonts w:ascii="Times New Roman" w:eastAsia="Times New Roman" w:hAnsi="Times New Roman"/>
          <w:sz w:val="24"/>
          <w:szCs w:val="24"/>
          <w:lang w:eastAsia="pl-PL"/>
        </w:rPr>
        <w:t xml:space="preserve"> której dane przetwarzane są na podstawie zgody wyrażonej przez tę osobę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80704">
        <w:rPr>
          <w:rFonts w:ascii="Times New Roman" w:eastAsia="Times New Roman" w:hAnsi="Times New Roman"/>
          <w:sz w:val="24"/>
          <w:szCs w:val="24"/>
          <w:lang w:eastAsia="pl-PL"/>
        </w:rPr>
        <w:t xml:space="preserve"> ma prawo do cofnięcia tej zgody w dowolnym momencie bez wpływu na zgodność z prawem przetwarzania, którego dokonano na podstawie zgody przed jej cofnięciem.</w:t>
      </w:r>
    </w:p>
    <w:p w14:paraId="7AA85CB1" w14:textId="77777777" w:rsidR="00105418" w:rsidRPr="00D95E93" w:rsidRDefault="00105418" w:rsidP="00105418">
      <w:pPr>
        <w:pStyle w:val="Akapitzlist"/>
        <w:numPr>
          <w:ilvl w:val="0"/>
          <w:numId w:val="8"/>
        </w:numPr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5E93">
        <w:rPr>
          <w:rFonts w:ascii="Times New Roman" w:eastAsia="Times New Roman" w:hAnsi="Times New Roman"/>
          <w:sz w:val="24"/>
          <w:szCs w:val="24"/>
          <w:lang w:eastAsia="pl-PL"/>
        </w:rPr>
        <w:t xml:space="preserve">Przysługuje Państwu prawo wniesienia skargi do organu nadzorczego właściwego w sprawach ochrony danych osobowych, na niezgodne z RODO przetwarzanie Państwa danych osobowych przez Powiatowy Urząd Pracy w Cieszynie. Organem właściwym dla ww. skargi jest </w:t>
      </w:r>
      <w:r w:rsidRPr="00D95E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Urząd Ochrony Danych Osobowych</w:t>
      </w:r>
    </w:p>
    <w:p w14:paraId="27F8F906" w14:textId="77777777" w:rsidR="00105418" w:rsidRDefault="00105418" w:rsidP="00105418">
      <w:pPr>
        <w:pStyle w:val="Akapitzlist"/>
        <w:numPr>
          <w:ilvl w:val="0"/>
          <w:numId w:val="8"/>
        </w:numPr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28A6">
        <w:rPr>
          <w:rFonts w:ascii="Times New Roman" w:eastAsia="Times New Roman" w:hAnsi="Times New Roman"/>
          <w:sz w:val="24"/>
          <w:szCs w:val="24"/>
          <w:lang w:eastAsia="pl-PL"/>
        </w:rPr>
        <w:t>W zależności od sfery, w której przetwarzane są dane osobowe w Powiatowym</w:t>
      </w:r>
      <w:r w:rsidRPr="00780704">
        <w:rPr>
          <w:rFonts w:ascii="Times New Roman" w:eastAsia="Times New Roman" w:hAnsi="Times New Roman"/>
          <w:sz w:val="24"/>
          <w:szCs w:val="24"/>
          <w:lang w:eastAsia="pl-PL"/>
        </w:rPr>
        <w:t xml:space="preserve"> Urzędzie Pracy w Cieszynie, podanie danych osobowych jest wymogiem ustawowym lub umownym. W szczególnych przypadkach ich podanie jest warunkiem zawarcia umowy. O szczegółach podstawy gromadzenia danych osobowych i ewentualnym obowiązku lub dobrowolności ich podania oraz potencjalnych konsekwencjach niepodania danych, informowani Państwo będziecie przez pracowników Powiatowego Urzędu Pracy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80704">
        <w:rPr>
          <w:rFonts w:ascii="Times New Roman" w:eastAsia="Times New Roman" w:hAnsi="Times New Roman"/>
          <w:sz w:val="24"/>
          <w:szCs w:val="24"/>
          <w:lang w:eastAsia="pl-PL"/>
        </w:rPr>
        <w:t>Cieszynie.</w:t>
      </w:r>
    </w:p>
    <w:p w14:paraId="15762570" w14:textId="77777777" w:rsidR="00105418" w:rsidRPr="000D66C2" w:rsidRDefault="00105418" w:rsidP="00105418">
      <w:pPr>
        <w:pStyle w:val="Akapitzlist"/>
        <w:numPr>
          <w:ilvl w:val="0"/>
          <w:numId w:val="8"/>
        </w:numPr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218D">
        <w:rPr>
          <w:rFonts w:ascii="Times New Roman" w:hAnsi="Times New Roman"/>
          <w:sz w:val="24"/>
          <w:szCs w:val="24"/>
        </w:rPr>
        <w:t>Administrator nie będzie podejmował zautomatyzowanych decyzji, w tym decyzji będących wynikiem profilowania, w oparciu o Pa</w:t>
      </w:r>
      <w:r>
        <w:rPr>
          <w:rFonts w:ascii="Times New Roman" w:hAnsi="Times New Roman"/>
          <w:sz w:val="24"/>
          <w:szCs w:val="24"/>
        </w:rPr>
        <w:t>ństwa</w:t>
      </w:r>
      <w:r w:rsidRPr="0047218D">
        <w:rPr>
          <w:rFonts w:ascii="Times New Roman" w:hAnsi="Times New Roman"/>
          <w:sz w:val="24"/>
          <w:szCs w:val="24"/>
        </w:rPr>
        <w:t xml:space="preserve"> dane osobowe.</w:t>
      </w:r>
    </w:p>
    <w:p w14:paraId="7086ED63" w14:textId="77777777" w:rsidR="00105418" w:rsidRPr="000D66C2" w:rsidRDefault="00105418" w:rsidP="00105418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4DD58C" w14:textId="77777777" w:rsidR="00105418" w:rsidRPr="000D66C2" w:rsidRDefault="00105418" w:rsidP="00105418">
      <w:pPr>
        <w:spacing w:line="276" w:lineRule="auto"/>
        <w:jc w:val="both"/>
        <w:rPr>
          <w:b/>
          <w:sz w:val="24"/>
          <w:szCs w:val="24"/>
        </w:rPr>
      </w:pPr>
      <w:r w:rsidRPr="000D66C2">
        <w:rPr>
          <w:b/>
          <w:sz w:val="24"/>
          <w:szCs w:val="24"/>
        </w:rPr>
        <w:t>Oświadczam, że zapoznałem się z powyższą informacją.</w:t>
      </w:r>
    </w:p>
    <w:p w14:paraId="5C060299" w14:textId="77777777" w:rsidR="00105418" w:rsidRPr="000D66C2" w:rsidRDefault="00105418" w:rsidP="00105418">
      <w:pPr>
        <w:spacing w:after="150" w:line="276" w:lineRule="auto"/>
        <w:jc w:val="both"/>
        <w:rPr>
          <w:b/>
          <w:sz w:val="24"/>
          <w:szCs w:val="24"/>
        </w:rPr>
      </w:pPr>
    </w:p>
    <w:p w14:paraId="6D9E7DE6" w14:textId="77777777" w:rsidR="00105418" w:rsidRPr="000D66C2" w:rsidRDefault="00105418" w:rsidP="00105418">
      <w:pPr>
        <w:spacing w:after="150" w:line="276" w:lineRule="auto"/>
        <w:jc w:val="both"/>
        <w:rPr>
          <w:b/>
          <w:sz w:val="24"/>
          <w:szCs w:val="24"/>
        </w:rPr>
      </w:pPr>
    </w:p>
    <w:p w14:paraId="7450DAFC" w14:textId="77777777" w:rsidR="00105418" w:rsidRPr="000D66C2" w:rsidRDefault="00105418" w:rsidP="00105418">
      <w:pPr>
        <w:jc w:val="both"/>
        <w:rPr>
          <w:sz w:val="24"/>
          <w:szCs w:val="24"/>
        </w:rPr>
      </w:pPr>
      <w:r w:rsidRPr="000D66C2">
        <w:rPr>
          <w:sz w:val="24"/>
          <w:szCs w:val="24"/>
        </w:rPr>
        <w:t>..........................................</w:t>
      </w:r>
      <w:r w:rsidRPr="000D66C2">
        <w:rPr>
          <w:sz w:val="24"/>
          <w:szCs w:val="24"/>
        </w:rPr>
        <w:tab/>
      </w:r>
      <w:r w:rsidRPr="000D66C2">
        <w:rPr>
          <w:sz w:val="24"/>
          <w:szCs w:val="24"/>
        </w:rPr>
        <w:tab/>
      </w:r>
      <w:r w:rsidRPr="000D66C2">
        <w:rPr>
          <w:sz w:val="24"/>
          <w:szCs w:val="24"/>
        </w:rPr>
        <w:tab/>
        <w:t xml:space="preserve">        ........................................................................</w:t>
      </w:r>
    </w:p>
    <w:p w14:paraId="5CEDEE41" w14:textId="77777777" w:rsidR="00105418" w:rsidRPr="000D66C2" w:rsidRDefault="00105418" w:rsidP="00105418">
      <w:pPr>
        <w:ind w:left="4247" w:hanging="4247"/>
      </w:pPr>
      <w:r w:rsidRPr="000D66C2">
        <w:t xml:space="preserve">                data</w:t>
      </w:r>
      <w:r w:rsidRPr="000D66C2">
        <w:tab/>
        <w:t xml:space="preserve">            /podpis i pieczęć Wnioskodawcy lub osoby  </w:t>
      </w:r>
    </w:p>
    <w:p w14:paraId="2EDA256E" w14:textId="77777777" w:rsidR="00105418" w:rsidRPr="000D66C2" w:rsidRDefault="00105418" w:rsidP="00105418">
      <w:pPr>
        <w:ind w:left="4247" w:hanging="4247"/>
      </w:pPr>
      <w:r w:rsidRPr="000D66C2">
        <w:t xml:space="preserve">                                                                                             upoważnionej do reprezentowania Wnioskodawcy</w:t>
      </w:r>
    </w:p>
    <w:p w14:paraId="01DAC36F" w14:textId="77777777" w:rsidR="00105418" w:rsidRPr="000D66C2" w:rsidRDefault="00105418" w:rsidP="00105418">
      <w:pPr>
        <w:jc w:val="both"/>
        <w:rPr>
          <w:sz w:val="24"/>
          <w:szCs w:val="24"/>
        </w:rPr>
      </w:pPr>
    </w:p>
    <w:p w14:paraId="78498D21" w14:textId="77777777" w:rsidR="00105418" w:rsidRDefault="00105418" w:rsidP="00B2754A">
      <w:pPr>
        <w:ind w:left="7090" w:firstLine="709"/>
        <w:jc w:val="right"/>
        <w:rPr>
          <w:b/>
          <w:bCs/>
        </w:rPr>
      </w:pPr>
    </w:p>
    <w:sectPr w:rsidR="00105418" w:rsidSect="00AA4664">
      <w:headerReference w:type="first" r:id="rId9"/>
      <w:pgSz w:w="11907" w:h="16840" w:code="9"/>
      <w:pgMar w:top="1418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673F1" w14:textId="77777777" w:rsidR="00DC2E04" w:rsidRDefault="00DC2E04" w:rsidP="00FE0A18">
      <w:r>
        <w:separator/>
      </w:r>
    </w:p>
  </w:endnote>
  <w:endnote w:type="continuationSeparator" w:id="0">
    <w:p w14:paraId="0367209F" w14:textId="77777777" w:rsidR="00DC2E04" w:rsidRDefault="00DC2E04" w:rsidP="00FE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AB57F" w14:textId="77777777" w:rsidR="00DC2E04" w:rsidRDefault="00DC2E04" w:rsidP="00FE0A18">
      <w:r>
        <w:separator/>
      </w:r>
    </w:p>
  </w:footnote>
  <w:footnote w:type="continuationSeparator" w:id="0">
    <w:p w14:paraId="4D30E548" w14:textId="77777777" w:rsidR="00DC2E04" w:rsidRDefault="00DC2E04" w:rsidP="00FE0A18">
      <w:r>
        <w:continuationSeparator/>
      </w:r>
    </w:p>
  </w:footnote>
  <w:footnote w:id="1">
    <w:p w14:paraId="7FD38A0B" w14:textId="77777777" w:rsidR="00DD6050" w:rsidRPr="00B03A65" w:rsidRDefault="00DD6050" w:rsidP="00DD6050">
      <w:pPr>
        <w:pStyle w:val="Tekstprzypisudolnego"/>
        <w:rPr>
          <w:sz w:val="16"/>
          <w:szCs w:val="16"/>
        </w:rPr>
      </w:pPr>
      <w:r w:rsidRPr="00B03A65">
        <w:rPr>
          <w:rStyle w:val="Odwoanieprzypisudolnego"/>
          <w:szCs w:val="16"/>
        </w:rPr>
        <w:footnoteRef/>
      </w:r>
      <w:r w:rsidRPr="00B03A65">
        <w:rPr>
          <w:sz w:val="16"/>
          <w:szCs w:val="16"/>
        </w:rPr>
        <w:t xml:space="preserve"> Należy podać pełną podstawę prawną udzielenia pomocy (nazwa aktu prawnego).</w:t>
      </w:r>
    </w:p>
  </w:footnote>
  <w:footnote w:id="2">
    <w:p w14:paraId="7163CB91" w14:textId="77777777" w:rsidR="00DD6050" w:rsidRPr="00B03A65" w:rsidRDefault="00DD6050" w:rsidP="00DD6050">
      <w:pPr>
        <w:pStyle w:val="Tekstprzypisudolnego"/>
        <w:jc w:val="both"/>
        <w:rPr>
          <w:i/>
          <w:sz w:val="16"/>
          <w:szCs w:val="16"/>
        </w:rPr>
      </w:pPr>
      <w:r w:rsidRPr="00B03A65">
        <w:rPr>
          <w:rStyle w:val="Odwoanieprzypisudolnego"/>
          <w:szCs w:val="16"/>
        </w:rPr>
        <w:footnoteRef/>
      </w:r>
      <w:r w:rsidRPr="00B03A65">
        <w:rPr>
          <w:sz w:val="16"/>
          <w:szCs w:val="16"/>
        </w:rPr>
        <w:t xml:space="preserve"> Pomocą jest każde wsparcie udzielone ze środków publicznych w szczególności: dotacje, pożyczki, kredyty, gwarancje, poręczenia, ulgi </w:t>
      </w:r>
      <w:r>
        <w:rPr>
          <w:sz w:val="16"/>
          <w:szCs w:val="16"/>
        </w:rPr>
        <w:t>i </w:t>
      </w:r>
      <w:r w:rsidRPr="00B03A65">
        <w:rPr>
          <w:sz w:val="16"/>
          <w:szCs w:val="16"/>
        </w:rPr>
        <w:t>zwolnienia podatkowe, zaniechanie poboru podatku, odroczenia płatności lub rozłożenie na raty płatności podatku, umorzenie zaległości podatkowej oraz inne formy wsparcia, które w jakikolwiek sposób uprzywilejowują beneficjenta w stosunku do konkurentów.</w:t>
      </w:r>
    </w:p>
  </w:footnote>
  <w:footnote w:id="3">
    <w:p w14:paraId="1C857862" w14:textId="77777777" w:rsidR="00DD6050" w:rsidRPr="00B03A65" w:rsidRDefault="00DD6050" w:rsidP="00DD6050">
      <w:pPr>
        <w:pStyle w:val="Tekstprzypisudolnego"/>
        <w:jc w:val="both"/>
        <w:rPr>
          <w:sz w:val="16"/>
          <w:szCs w:val="16"/>
        </w:rPr>
      </w:pPr>
      <w:r w:rsidRPr="00B03A65">
        <w:rPr>
          <w:rStyle w:val="Odwoanieprzypisudolnego"/>
          <w:szCs w:val="16"/>
        </w:rPr>
        <w:footnoteRef/>
      </w:r>
      <w:r w:rsidRPr="00B03A65">
        <w:rPr>
          <w:sz w:val="16"/>
          <w:szCs w:val="16"/>
        </w:rPr>
        <w:t xml:space="preserve"> Należy podać wartość pomocy jako ekwiwalent dotacji, obliczony zgodnie z rozporządzeniem Rady Ministrów z dnia 11 sierpn</w:t>
      </w:r>
      <w:r>
        <w:rPr>
          <w:sz w:val="16"/>
          <w:szCs w:val="16"/>
        </w:rPr>
        <w:t>ia 2004r. w </w:t>
      </w:r>
      <w:r w:rsidRPr="00B03A65">
        <w:rPr>
          <w:sz w:val="16"/>
          <w:szCs w:val="16"/>
        </w:rPr>
        <w:t>sprawie szczegółowego sposobu obliczania wartości pomocy publicznej udzielanej w różnych formach (Dz. U. Nr 194</w:t>
      </w:r>
      <w:r>
        <w:rPr>
          <w:sz w:val="16"/>
          <w:szCs w:val="16"/>
        </w:rPr>
        <w:t>, poz. 1983 i z </w:t>
      </w:r>
      <w:r w:rsidRPr="00B03A65">
        <w:rPr>
          <w:sz w:val="16"/>
          <w:szCs w:val="16"/>
        </w:rPr>
        <w:t>2006r. Nr 183, poz. 1355), wydanym na podstawie art. 11 ust. 2 ustawy z dnia 30 kwietnia 2004r. o postępowaniu w sprawach dotyczących pomocy publicznej.</w:t>
      </w:r>
    </w:p>
  </w:footnote>
  <w:footnote w:id="4">
    <w:p w14:paraId="47680112" w14:textId="77777777" w:rsidR="00DD6050" w:rsidRPr="00B03A65" w:rsidRDefault="00DD6050" w:rsidP="00DD6050">
      <w:pPr>
        <w:pStyle w:val="Tekstprzypisudolnego"/>
        <w:jc w:val="both"/>
        <w:rPr>
          <w:sz w:val="16"/>
          <w:szCs w:val="16"/>
        </w:rPr>
      </w:pPr>
      <w:r w:rsidRPr="00B03A65">
        <w:rPr>
          <w:rStyle w:val="Odwoanieprzypisudolnego"/>
          <w:szCs w:val="16"/>
        </w:rPr>
        <w:footnoteRef/>
      </w:r>
      <w:r w:rsidRPr="00B03A65">
        <w:rPr>
          <w:sz w:val="16"/>
          <w:szCs w:val="16"/>
        </w:rPr>
        <w:t xml:space="preserve"> Należy podać wartość pomocy w euro – równowartość pomocy w euro ustala się wg kursu średniego walu obcych, ogłaszanego przez Narodowy Bank Polski, obowiązującego w dniu udzielenia pomocy.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82887" w14:textId="78E30753" w:rsidR="00AF468C" w:rsidRDefault="00AF468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DBD0602" wp14:editId="1AC6B762">
              <wp:simplePos x="0" y="0"/>
              <wp:positionH relativeFrom="column">
                <wp:posOffset>-92710</wp:posOffset>
              </wp:positionH>
              <wp:positionV relativeFrom="paragraph">
                <wp:posOffset>388620</wp:posOffset>
              </wp:positionV>
              <wp:extent cx="6242685" cy="1905"/>
              <wp:effectExtent l="0" t="0" r="24765" b="36195"/>
              <wp:wrapNone/>
              <wp:docPr id="221069662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2685" cy="190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2F3CFA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30.6pt" to="484.2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 w:rsidRPr="00301329">
      <w:rPr>
        <w:noProof/>
      </w:rPr>
      <w:drawing>
        <wp:anchor distT="0" distB="0" distL="114300" distR="114300" simplePos="0" relativeHeight="251663360" behindDoc="0" locked="0" layoutInCell="1" allowOverlap="1" wp14:anchorId="422335D6" wp14:editId="20524C49">
          <wp:simplePos x="0" y="0"/>
          <wp:positionH relativeFrom="column">
            <wp:posOffset>4939030</wp:posOffset>
          </wp:positionH>
          <wp:positionV relativeFrom="paragraph">
            <wp:posOffset>-252730</wp:posOffset>
          </wp:positionV>
          <wp:extent cx="1219200" cy="628650"/>
          <wp:effectExtent l="0" t="0" r="0" b="0"/>
          <wp:wrapNone/>
          <wp:docPr id="370963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08915B" wp14:editId="17884FC5">
              <wp:simplePos x="0" y="0"/>
              <wp:positionH relativeFrom="column">
                <wp:posOffset>1069975</wp:posOffset>
              </wp:positionH>
              <wp:positionV relativeFrom="paragraph">
                <wp:posOffset>18415</wp:posOffset>
              </wp:positionV>
              <wp:extent cx="3631565" cy="434975"/>
              <wp:effectExtent l="0" t="0" r="6985" b="3175"/>
              <wp:wrapNone/>
              <wp:docPr id="718179767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31565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C080EE4" w14:textId="77777777" w:rsidR="00FE0A18" w:rsidRPr="00076C9B" w:rsidRDefault="00FE0A18" w:rsidP="00FE0A18">
                          <w:pPr>
                            <w:jc w:val="center"/>
                            <w:rPr>
                              <w:spacing w:val="-10"/>
                            </w:rPr>
                          </w:pPr>
                          <w:r w:rsidRPr="00076C9B">
                            <w:rPr>
                              <w:spacing w:val="-10"/>
                            </w:rPr>
                            <w:t>43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 w:rsidRPr="00076C9B">
                            <w:rPr>
                              <w:spacing w:val="-10"/>
                            </w:rPr>
                            <w:t>-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 w:rsidRPr="00076C9B">
                            <w:rPr>
                              <w:spacing w:val="-10"/>
                            </w:rPr>
                            <w:t xml:space="preserve">400 </w:t>
                          </w:r>
                          <w:proofErr w:type="gramStart"/>
                          <w:r w:rsidRPr="00076C9B">
                            <w:rPr>
                              <w:spacing w:val="-10"/>
                            </w:rPr>
                            <w:t>Cieszyn,  Plac</w:t>
                          </w:r>
                          <w:proofErr w:type="gramEnd"/>
                          <w:r w:rsidRPr="00076C9B">
                            <w:rPr>
                              <w:spacing w:val="-10"/>
                            </w:rPr>
                            <w:t xml:space="preserve"> Wolności 6</w:t>
                          </w:r>
                          <w:r>
                            <w:rPr>
                              <w:spacing w:val="-10"/>
                            </w:rPr>
                            <w:t>, tel.: 33 851 49 91, fax: 33 851 49 90,</w:t>
                          </w:r>
                          <w:r w:rsidRPr="00076C9B">
                            <w:rPr>
                              <w:spacing w:val="-10"/>
                            </w:rPr>
                            <w:t xml:space="preserve"> </w:t>
                          </w:r>
                        </w:p>
                        <w:p w14:paraId="7C300C34" w14:textId="77777777" w:rsidR="00FE0A18" w:rsidRPr="00076C9B" w:rsidRDefault="00FE0A18" w:rsidP="00FE0A18">
                          <w:pPr>
                            <w:jc w:val="center"/>
                            <w:rPr>
                              <w:spacing w:val="-10"/>
                              <w:lang w:val="en-US"/>
                            </w:rPr>
                          </w:pPr>
                          <w:r w:rsidRPr="00076C9B">
                            <w:rPr>
                              <w:spacing w:val="-10"/>
                              <w:lang w:val="en-US"/>
                            </w:rPr>
                            <w:t xml:space="preserve">e-mail: </w:t>
                          </w:r>
                          <w:hyperlink r:id="rId2" w:history="1">
                            <w:r w:rsidRPr="005430C6">
                              <w:rPr>
                                <w:rStyle w:val="Hipercze"/>
                                <w:spacing w:val="-10"/>
                                <w:lang w:val="en-US"/>
                              </w:rPr>
                              <w:t>poczta@pup.cieszyn.pl</w:t>
                            </w:r>
                          </w:hyperlink>
                          <w:r w:rsidRPr="00076C9B">
                            <w:rPr>
                              <w:spacing w:val="-10"/>
                              <w:lang w:val="en-US"/>
                            </w:rPr>
                            <w:t xml:space="preserve">, </w:t>
                          </w:r>
                          <w:r>
                            <w:rPr>
                              <w:lang w:val="en-US"/>
                            </w:rPr>
                            <w:t>www.cieszyn.praca.gov</w:t>
                          </w:r>
                          <w:r w:rsidRPr="00076C9B">
                            <w:rPr>
                              <w:lang w:val="en-US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08915B" id="Prostokąt 5" o:spid="_x0000_s1029" style="position:absolute;margin-left:84.25pt;margin-top:1.45pt;width:285.95pt;height: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" o:allowincell="f" filled="f" stroked="f">
              <v:textbox inset="0,0,0,0">
                <w:txbxContent>
                  <w:p w14:paraId="1C080EE4" w14:textId="77777777" w:rsidR="00FE0A18" w:rsidRPr="00076C9B" w:rsidRDefault="00FE0A18" w:rsidP="00FE0A18">
                    <w:pPr>
                      <w:jc w:val="center"/>
                      <w:rPr>
                        <w:spacing w:val="-10"/>
                      </w:rPr>
                    </w:pPr>
                    <w:r w:rsidRPr="00076C9B">
                      <w:rPr>
                        <w:spacing w:val="-10"/>
                      </w:rPr>
                      <w:t>43</w:t>
                    </w:r>
                    <w:r>
                      <w:rPr>
                        <w:spacing w:val="-10"/>
                      </w:rPr>
                      <w:t xml:space="preserve"> </w:t>
                    </w:r>
                    <w:r w:rsidRPr="00076C9B">
                      <w:rPr>
                        <w:spacing w:val="-10"/>
                      </w:rPr>
                      <w:t>-</w:t>
                    </w:r>
                    <w:r>
                      <w:rPr>
                        <w:spacing w:val="-10"/>
                      </w:rPr>
                      <w:t xml:space="preserve"> </w:t>
                    </w:r>
                    <w:r w:rsidRPr="00076C9B">
                      <w:rPr>
                        <w:spacing w:val="-10"/>
                      </w:rPr>
                      <w:t xml:space="preserve">400 </w:t>
                    </w:r>
                    <w:proofErr w:type="gramStart"/>
                    <w:r w:rsidRPr="00076C9B">
                      <w:rPr>
                        <w:spacing w:val="-10"/>
                      </w:rPr>
                      <w:t>Cieszyn,  Plac</w:t>
                    </w:r>
                    <w:proofErr w:type="gramEnd"/>
                    <w:r w:rsidRPr="00076C9B">
                      <w:rPr>
                        <w:spacing w:val="-10"/>
                      </w:rPr>
                      <w:t xml:space="preserve"> Wolności 6</w:t>
                    </w:r>
                    <w:r>
                      <w:rPr>
                        <w:spacing w:val="-10"/>
                      </w:rPr>
                      <w:t>, tel.: 33 851 49 91, fax: 33 851 49 90,</w:t>
                    </w:r>
                    <w:r w:rsidRPr="00076C9B">
                      <w:rPr>
                        <w:spacing w:val="-10"/>
                      </w:rPr>
                      <w:t xml:space="preserve"> </w:t>
                    </w:r>
                  </w:p>
                  <w:p w14:paraId="7C300C34" w14:textId="77777777" w:rsidR="00FE0A18" w:rsidRPr="00076C9B" w:rsidRDefault="00FE0A18" w:rsidP="00FE0A18">
                    <w:pPr>
                      <w:jc w:val="center"/>
                      <w:rPr>
                        <w:spacing w:val="-10"/>
                        <w:lang w:val="en-US"/>
                      </w:rPr>
                    </w:pPr>
                    <w:r w:rsidRPr="00076C9B">
                      <w:rPr>
                        <w:spacing w:val="-10"/>
                        <w:lang w:val="en-US"/>
                      </w:rPr>
                      <w:t xml:space="preserve">e-mail: </w:t>
                    </w:r>
                    <w:hyperlink r:id="rId3" w:history="1">
                      <w:r w:rsidRPr="005430C6">
                        <w:rPr>
                          <w:rStyle w:val="Hipercze"/>
                          <w:spacing w:val="-10"/>
                          <w:lang w:val="en-US"/>
                        </w:rPr>
                        <w:t>poczta@pup.cieszyn.pl</w:t>
                      </w:r>
                    </w:hyperlink>
                    <w:r w:rsidRPr="00076C9B">
                      <w:rPr>
                        <w:spacing w:val="-10"/>
                        <w:lang w:val="en-US"/>
                      </w:rPr>
                      <w:t xml:space="preserve">, </w:t>
                    </w:r>
                    <w:r>
                      <w:rPr>
                        <w:lang w:val="en-US"/>
                      </w:rPr>
                      <w:t>www.cieszyn.praca.gov</w:t>
                    </w:r>
                    <w:r w:rsidRPr="00076C9B">
                      <w:rPr>
                        <w:lang w:val="en-US"/>
                      </w:rPr>
                      <w:t>.pl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B95BEF" wp14:editId="7B4A565E">
              <wp:simplePos x="0" y="0"/>
              <wp:positionH relativeFrom="column">
                <wp:posOffset>995680</wp:posOffset>
              </wp:positionH>
              <wp:positionV relativeFrom="paragraph">
                <wp:posOffset>-220980</wp:posOffset>
              </wp:positionV>
              <wp:extent cx="3829050" cy="238125"/>
              <wp:effectExtent l="0" t="0" r="0" b="9525"/>
              <wp:wrapNone/>
              <wp:docPr id="1888763601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BD52456" w14:textId="77777777" w:rsidR="00FE0A18" w:rsidRPr="00076C9B" w:rsidRDefault="00FE0A18" w:rsidP="00FE0A18">
                          <w:pPr>
                            <w:pStyle w:val="Nagwek1"/>
                            <w:rPr>
                              <w:sz w:val="28"/>
                              <w:szCs w:val="28"/>
                            </w:rPr>
                          </w:pPr>
                          <w:r w:rsidRPr="00076C9B">
                            <w:rPr>
                              <w:sz w:val="28"/>
                              <w:szCs w:val="28"/>
                            </w:rPr>
                            <w:t>POWIATOWY URZĄD PRACY W CIESZYNIE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B95BEF" id="Prostokąt 7" o:spid="_x0000_s1030" style="position:absolute;margin-left:78.4pt;margin-top:-17.4pt;width:301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" o:allowincell="f" filled="f" stroked="f">
              <v:textbox inset="0,0,0,0">
                <w:txbxContent>
                  <w:p w14:paraId="5BD52456" w14:textId="77777777" w:rsidR="00FE0A18" w:rsidRPr="00076C9B" w:rsidRDefault="00FE0A18" w:rsidP="00FE0A18">
                    <w:pPr>
                      <w:pStyle w:val="Nagwek1"/>
                      <w:rPr>
                        <w:sz w:val="28"/>
                        <w:szCs w:val="28"/>
                      </w:rPr>
                    </w:pPr>
                    <w:r w:rsidRPr="00076C9B">
                      <w:rPr>
                        <w:sz w:val="28"/>
                        <w:szCs w:val="28"/>
                      </w:rPr>
                      <w:t>POWIATOWY URZĄD PRACY W CIESZYNIE</w:t>
                    </w:r>
                  </w:p>
                </w:txbxContent>
              </v:textbox>
            </v:rect>
          </w:pict>
        </mc:Fallback>
      </mc:AlternateContent>
    </w:r>
    <w:r w:rsidRPr="00301329">
      <w:rPr>
        <w:noProof/>
      </w:rPr>
      <w:drawing>
        <wp:anchor distT="0" distB="0" distL="114300" distR="114300" simplePos="0" relativeHeight="251662336" behindDoc="0" locked="0" layoutInCell="1" allowOverlap="1" wp14:anchorId="779C4C2C" wp14:editId="4AD18BFB">
          <wp:simplePos x="0" y="0"/>
          <wp:positionH relativeFrom="column">
            <wp:posOffset>-23495</wp:posOffset>
          </wp:positionH>
          <wp:positionV relativeFrom="paragraph">
            <wp:posOffset>-228600</wp:posOffset>
          </wp:positionV>
          <wp:extent cx="1019175" cy="609600"/>
          <wp:effectExtent l="0" t="0" r="9525" b="0"/>
          <wp:wrapNone/>
          <wp:docPr id="195125370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40A8E0C0"/>
    <w:name w:val="WW8Num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color w:val="000000"/>
        <w:sz w:val="22"/>
        <w:szCs w:val="22"/>
      </w:rPr>
    </w:lvl>
  </w:abstractNum>
  <w:abstractNum w:abstractNumId="1" w15:restartNumberingAfterBreak="0">
    <w:nsid w:val="00000006"/>
    <w:multiLevelType w:val="singleLevel"/>
    <w:tmpl w:val="1B1C7A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color w:val="000000"/>
        <w:sz w:val="22"/>
        <w:szCs w:val="22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4005"/>
        </w:tabs>
        <w:ind w:left="4005" w:hanging="405"/>
      </w:pPr>
    </w:lvl>
    <w:lvl w:ilvl="1">
      <w:start w:val="1"/>
      <w:numFmt w:val="bullet"/>
      <w:lvlText w:val="§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2577581"/>
    <w:multiLevelType w:val="hybridMultilevel"/>
    <w:tmpl w:val="1158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743FF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406D0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1E7C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232FD3"/>
    <w:multiLevelType w:val="hybridMultilevel"/>
    <w:tmpl w:val="C79EB050"/>
    <w:lvl w:ilvl="0" w:tplc="598474D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4B62E5D"/>
    <w:multiLevelType w:val="hybridMultilevel"/>
    <w:tmpl w:val="AF6A25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497E2A"/>
    <w:multiLevelType w:val="hybridMultilevel"/>
    <w:tmpl w:val="30243804"/>
    <w:lvl w:ilvl="0" w:tplc="19CE42D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86A5B40"/>
    <w:multiLevelType w:val="hybridMultilevel"/>
    <w:tmpl w:val="04F69502"/>
    <w:lvl w:ilvl="0" w:tplc="6B447960">
      <w:numFmt w:val="bullet"/>
      <w:lvlText w:val=""/>
      <w:lvlJc w:val="left"/>
      <w:pPr>
        <w:tabs>
          <w:tab w:val="num" w:pos="885"/>
        </w:tabs>
        <w:ind w:left="885" w:hanging="525"/>
      </w:pPr>
      <w:rPr>
        <w:rFonts w:ascii="Symbol" w:hAnsi="Symbol" w:cs="Times New Roman" w:hint="default"/>
        <w:b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366958"/>
    <w:multiLevelType w:val="hybridMultilevel"/>
    <w:tmpl w:val="562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C547B"/>
    <w:multiLevelType w:val="hybridMultilevel"/>
    <w:tmpl w:val="3E5CBA90"/>
    <w:lvl w:ilvl="0" w:tplc="985EB2CE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D48E4"/>
    <w:multiLevelType w:val="hybridMultilevel"/>
    <w:tmpl w:val="71D8E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03683"/>
    <w:multiLevelType w:val="hybridMultilevel"/>
    <w:tmpl w:val="CE0061C2"/>
    <w:lvl w:ilvl="0" w:tplc="2C147402">
      <w:start w:val="2"/>
      <w:numFmt w:val="decimal"/>
      <w:lvlText w:val="%1)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5" w15:restartNumberingAfterBreak="0">
    <w:nsid w:val="2FEC1B03"/>
    <w:multiLevelType w:val="hybridMultilevel"/>
    <w:tmpl w:val="D734A4BA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6" w15:restartNumberingAfterBreak="0">
    <w:nsid w:val="30EB5F16"/>
    <w:multiLevelType w:val="multilevel"/>
    <w:tmpl w:val="1AAC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eastAsia="Times New Roman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D9402C"/>
    <w:multiLevelType w:val="hybridMultilevel"/>
    <w:tmpl w:val="585E6608"/>
    <w:lvl w:ilvl="0" w:tplc="2FCCEA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CA6671"/>
    <w:multiLevelType w:val="multilevel"/>
    <w:tmpl w:val="1AAC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eastAsia="Times New Roman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F5741"/>
    <w:multiLevelType w:val="hybridMultilevel"/>
    <w:tmpl w:val="C4F4739C"/>
    <w:lvl w:ilvl="0" w:tplc="B46C05F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82D85"/>
    <w:multiLevelType w:val="hybridMultilevel"/>
    <w:tmpl w:val="01F0BC0C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outline w:val="0"/>
        <w:emboss w:val="0"/>
        <w:imprint w:val="0"/>
        <w:sz w:val="24"/>
        <w:szCs w:val="22"/>
      </w:rPr>
    </w:lvl>
    <w:lvl w:ilvl="1" w:tplc="FA0ADC1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i w:val="0"/>
        <w:outline w:val="0"/>
        <w:emboss w:val="0"/>
        <w:imprint w:val="0"/>
        <w:sz w:val="24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24589"/>
    <w:multiLevelType w:val="hybridMultilevel"/>
    <w:tmpl w:val="D2F0DC6A"/>
    <w:lvl w:ilvl="0" w:tplc="FA0ADC10">
      <w:start w:val="1"/>
      <w:numFmt w:val="bullet"/>
      <w:lvlText w:val=""/>
      <w:lvlJc w:val="left"/>
      <w:pPr>
        <w:ind w:left="1776" w:hanging="360"/>
      </w:pPr>
      <w:rPr>
        <w:rFonts w:ascii="Wingdings" w:hAnsi="Wingdings" w:hint="default"/>
        <w:b w:val="0"/>
        <w:i w:val="0"/>
        <w:outline w:val="0"/>
        <w:emboss w:val="0"/>
        <w:imprint w:val="0"/>
        <w:sz w:val="24"/>
        <w:szCs w:val="22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88D3FD9"/>
    <w:multiLevelType w:val="multilevel"/>
    <w:tmpl w:val="FFE8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732C7C"/>
    <w:multiLevelType w:val="hybridMultilevel"/>
    <w:tmpl w:val="56A6856E"/>
    <w:lvl w:ilvl="0" w:tplc="4F2CD01A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85EE8"/>
    <w:multiLevelType w:val="multilevel"/>
    <w:tmpl w:val="5034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E6394"/>
    <w:multiLevelType w:val="hybridMultilevel"/>
    <w:tmpl w:val="3286CC28"/>
    <w:lvl w:ilvl="0" w:tplc="89BEB3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302988">
    <w:abstractNumId w:val="13"/>
  </w:num>
  <w:num w:numId="2" w16cid:durableId="1709597704">
    <w:abstractNumId w:val="14"/>
  </w:num>
  <w:num w:numId="3" w16cid:durableId="861626992">
    <w:abstractNumId w:val="9"/>
  </w:num>
  <w:num w:numId="4" w16cid:durableId="1591308478">
    <w:abstractNumId w:val="9"/>
  </w:num>
  <w:num w:numId="5" w16cid:durableId="1381051626">
    <w:abstractNumId w:val="7"/>
  </w:num>
  <w:num w:numId="6" w16cid:durableId="247469668">
    <w:abstractNumId w:val="11"/>
  </w:num>
  <w:num w:numId="7" w16cid:durableId="1112361196">
    <w:abstractNumId w:val="24"/>
  </w:num>
  <w:num w:numId="8" w16cid:durableId="1262177381">
    <w:abstractNumId w:val="5"/>
  </w:num>
  <w:num w:numId="9" w16cid:durableId="1092120757">
    <w:abstractNumId w:val="8"/>
  </w:num>
  <w:num w:numId="10" w16cid:durableId="2044212741">
    <w:abstractNumId w:val="1"/>
  </w:num>
  <w:num w:numId="11" w16cid:durableId="1725176258">
    <w:abstractNumId w:val="2"/>
  </w:num>
  <w:num w:numId="12" w16cid:durableId="1176769124">
    <w:abstractNumId w:val="3"/>
  </w:num>
  <w:num w:numId="13" w16cid:durableId="609161889">
    <w:abstractNumId w:val="23"/>
  </w:num>
  <w:num w:numId="14" w16cid:durableId="1309744545">
    <w:abstractNumId w:val="0"/>
  </w:num>
  <w:num w:numId="15" w16cid:durableId="1384328981">
    <w:abstractNumId w:val="6"/>
  </w:num>
  <w:num w:numId="16" w16cid:durableId="1074011360">
    <w:abstractNumId w:val="4"/>
  </w:num>
  <w:num w:numId="17" w16cid:durableId="1223298733">
    <w:abstractNumId w:val="12"/>
  </w:num>
  <w:num w:numId="18" w16cid:durableId="1618218084">
    <w:abstractNumId w:val="16"/>
  </w:num>
  <w:num w:numId="19" w16cid:durableId="320756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2033954">
    <w:abstractNumId w:val="15"/>
  </w:num>
  <w:num w:numId="21" w16cid:durableId="1179003067">
    <w:abstractNumId w:val="17"/>
  </w:num>
  <w:num w:numId="22" w16cid:durableId="958727455">
    <w:abstractNumId w:val="19"/>
  </w:num>
  <w:num w:numId="23" w16cid:durableId="325980885">
    <w:abstractNumId w:val="25"/>
  </w:num>
  <w:num w:numId="24" w16cid:durableId="567686630">
    <w:abstractNumId w:val="22"/>
  </w:num>
  <w:num w:numId="25" w16cid:durableId="1676568411">
    <w:abstractNumId w:val="21"/>
  </w:num>
  <w:num w:numId="26" w16cid:durableId="2057775112">
    <w:abstractNumId w:val="20"/>
  </w:num>
  <w:num w:numId="27" w16cid:durableId="1138184766">
    <w:abstractNumId w:val="18"/>
  </w:num>
  <w:num w:numId="28" w16cid:durableId="20379249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18"/>
    <w:rsid w:val="00060F98"/>
    <w:rsid w:val="000639E7"/>
    <w:rsid w:val="00070E89"/>
    <w:rsid w:val="00077C02"/>
    <w:rsid w:val="000B62A1"/>
    <w:rsid w:val="000B63A0"/>
    <w:rsid w:val="000C5EFC"/>
    <w:rsid w:val="000C7696"/>
    <w:rsid w:val="000D6253"/>
    <w:rsid w:val="000E165B"/>
    <w:rsid w:val="00105418"/>
    <w:rsid w:val="00111AFD"/>
    <w:rsid w:val="00166333"/>
    <w:rsid w:val="001751DD"/>
    <w:rsid w:val="00183ADC"/>
    <w:rsid w:val="001C19BD"/>
    <w:rsid w:val="001C7836"/>
    <w:rsid w:val="001E147C"/>
    <w:rsid w:val="00224D5A"/>
    <w:rsid w:val="00230408"/>
    <w:rsid w:val="00250D14"/>
    <w:rsid w:val="00255A7D"/>
    <w:rsid w:val="002A7CB2"/>
    <w:rsid w:val="002C38BA"/>
    <w:rsid w:val="002D6E08"/>
    <w:rsid w:val="00330F23"/>
    <w:rsid w:val="00341910"/>
    <w:rsid w:val="00352727"/>
    <w:rsid w:val="00382087"/>
    <w:rsid w:val="00393F89"/>
    <w:rsid w:val="003A1360"/>
    <w:rsid w:val="003B7D3D"/>
    <w:rsid w:val="003C1B6D"/>
    <w:rsid w:val="003C5F95"/>
    <w:rsid w:val="003E4E00"/>
    <w:rsid w:val="00413332"/>
    <w:rsid w:val="00440201"/>
    <w:rsid w:val="00472ED7"/>
    <w:rsid w:val="005165BC"/>
    <w:rsid w:val="0057739D"/>
    <w:rsid w:val="005A1050"/>
    <w:rsid w:val="005C7ECD"/>
    <w:rsid w:val="00622141"/>
    <w:rsid w:val="00644145"/>
    <w:rsid w:val="006644BF"/>
    <w:rsid w:val="006C0310"/>
    <w:rsid w:val="006D6713"/>
    <w:rsid w:val="00702627"/>
    <w:rsid w:val="00703B39"/>
    <w:rsid w:val="007168B8"/>
    <w:rsid w:val="007509FF"/>
    <w:rsid w:val="007562BE"/>
    <w:rsid w:val="007E6719"/>
    <w:rsid w:val="007F2925"/>
    <w:rsid w:val="00870810"/>
    <w:rsid w:val="00883CA1"/>
    <w:rsid w:val="008A202D"/>
    <w:rsid w:val="008B139E"/>
    <w:rsid w:val="008C54FF"/>
    <w:rsid w:val="008E56A2"/>
    <w:rsid w:val="00906458"/>
    <w:rsid w:val="009079E1"/>
    <w:rsid w:val="00930D04"/>
    <w:rsid w:val="0095385C"/>
    <w:rsid w:val="00962157"/>
    <w:rsid w:val="009A7AEF"/>
    <w:rsid w:val="009E548E"/>
    <w:rsid w:val="00A047ED"/>
    <w:rsid w:val="00A163DE"/>
    <w:rsid w:val="00A44031"/>
    <w:rsid w:val="00A61820"/>
    <w:rsid w:val="00A959F5"/>
    <w:rsid w:val="00AA0974"/>
    <w:rsid w:val="00AA4664"/>
    <w:rsid w:val="00AA4670"/>
    <w:rsid w:val="00AF468C"/>
    <w:rsid w:val="00B1227F"/>
    <w:rsid w:val="00B2754A"/>
    <w:rsid w:val="00B54081"/>
    <w:rsid w:val="00B80362"/>
    <w:rsid w:val="00B85668"/>
    <w:rsid w:val="00BE56C9"/>
    <w:rsid w:val="00BF4468"/>
    <w:rsid w:val="00BF6C0E"/>
    <w:rsid w:val="00C11E68"/>
    <w:rsid w:val="00C15A04"/>
    <w:rsid w:val="00C769A2"/>
    <w:rsid w:val="00CD2558"/>
    <w:rsid w:val="00CD4FCF"/>
    <w:rsid w:val="00CE2EB4"/>
    <w:rsid w:val="00D207AF"/>
    <w:rsid w:val="00D21F17"/>
    <w:rsid w:val="00D27464"/>
    <w:rsid w:val="00D379C6"/>
    <w:rsid w:val="00D46C96"/>
    <w:rsid w:val="00D618F4"/>
    <w:rsid w:val="00DC2E04"/>
    <w:rsid w:val="00DD6050"/>
    <w:rsid w:val="00ED1D8B"/>
    <w:rsid w:val="00F27A71"/>
    <w:rsid w:val="00F420BB"/>
    <w:rsid w:val="00F66B4F"/>
    <w:rsid w:val="00F92D4A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8681B"/>
  <w15:chartTrackingRefBased/>
  <w15:docId w15:val="{BFADD652-78BE-408B-9F34-B1013E8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A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A18"/>
    <w:pPr>
      <w:keepNext/>
      <w:jc w:val="center"/>
      <w:outlineLvl w:val="0"/>
    </w:pPr>
    <w:rPr>
      <w:rFonts w:ascii="Arial" w:hAnsi="Arial"/>
      <w:b/>
      <w:sz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2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2E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2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2E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2E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2E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2E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2EB4"/>
    <w:pPr>
      <w:keepNext/>
      <w:keepLines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FE0A18"/>
    <w:pPr>
      <w:spacing w:line="360" w:lineRule="auto"/>
      <w:ind w:left="-142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E0A1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rsid w:val="00FE0A18"/>
    <w:rPr>
      <w:color w:val="0000FF"/>
      <w:u w:val="single"/>
    </w:rPr>
  </w:style>
  <w:style w:type="paragraph" w:customStyle="1" w:styleId="BodyText21">
    <w:name w:val="Body Text 21"/>
    <w:basedOn w:val="Normalny"/>
    <w:rsid w:val="00FE0A18"/>
    <w:pPr>
      <w:widowControl w:val="0"/>
      <w:spacing w:line="360" w:lineRule="auto"/>
      <w:jc w:val="both"/>
    </w:pPr>
    <w:rPr>
      <w:sz w:val="28"/>
    </w:rPr>
  </w:style>
  <w:style w:type="paragraph" w:styleId="Nagwek">
    <w:name w:val="header"/>
    <w:basedOn w:val="Normalny"/>
    <w:link w:val="NagwekZnak"/>
    <w:uiPriority w:val="99"/>
    <w:unhideWhenUsed/>
    <w:rsid w:val="00FE0A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A1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0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A1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FE0A18"/>
    <w:rPr>
      <w:rFonts w:ascii="Arial" w:eastAsia="Times New Roman" w:hAnsi="Arial" w:cs="Times New Roman"/>
      <w:b/>
      <w:kern w:val="0"/>
      <w:sz w:val="36"/>
      <w:szCs w:val="20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AF4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AF468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468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AF468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A105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05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E2EB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2EB4"/>
    <w:rPr>
      <w:rFonts w:ascii="Times New Roman" w:eastAsiaTheme="majorEastAsia" w:hAnsi="Times New Roman" w:cstheme="majorBidi"/>
      <w:color w:val="2F5496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EB4"/>
    <w:rPr>
      <w:rFonts w:ascii="Times New Roman" w:eastAsiaTheme="majorEastAsia" w:hAnsi="Times New Roman" w:cstheme="majorBidi"/>
      <w:i/>
      <w:iCs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2EB4"/>
    <w:rPr>
      <w:rFonts w:ascii="Times New Roman" w:eastAsiaTheme="majorEastAsia" w:hAnsi="Times New Roman" w:cstheme="majorBidi"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2EB4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2EB4"/>
    <w:rPr>
      <w:rFonts w:ascii="Times New Roman" w:eastAsiaTheme="majorEastAsia" w:hAnsi="Times New Roman" w:cstheme="majorBidi"/>
      <w:color w:val="595959" w:themeColor="text1" w:themeTint="A6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2EB4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2EB4"/>
    <w:rPr>
      <w:rFonts w:ascii="Times New Roman" w:eastAsiaTheme="majorEastAsia" w:hAnsi="Times New Roman" w:cstheme="majorBidi"/>
      <w:color w:val="272727" w:themeColor="text1" w:themeTint="D8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CE2E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2EB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2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2EB4"/>
    <w:rPr>
      <w:rFonts w:ascii="Times New Roman" w:eastAsiaTheme="majorEastAsia" w:hAnsi="Times New Roman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CE2EB4"/>
    <w:pPr>
      <w:spacing w:before="160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E2EB4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pl-PL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CE2E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2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2EB4"/>
    <w:rPr>
      <w:rFonts w:ascii="Times New Roman" w:eastAsia="Times New Roman" w:hAnsi="Times New Roman" w:cs="Times New Roman"/>
      <w:i/>
      <w:iCs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CE2EB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E2EB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99"/>
    <w:qFormat/>
    <w:rsid w:val="00CE2E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14:ligatures w14:val="none"/>
    </w:rPr>
  </w:style>
  <w:style w:type="character" w:styleId="Odwoaniedokomentarza">
    <w:name w:val="annotation reference"/>
    <w:uiPriority w:val="99"/>
    <w:semiHidden/>
    <w:unhideWhenUsed/>
    <w:rsid w:val="00CE2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2EB4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2EB4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EB4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EB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EB4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rsid w:val="00CE2EB4"/>
    <w:pPr>
      <w:spacing w:line="360" w:lineRule="auto"/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E2EB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Domy">
    <w:name w:val="Domy"/>
    <w:rsid w:val="00CE2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styleId="NormalnyWeb">
    <w:name w:val="Normal (Web)"/>
    <w:basedOn w:val="Normalny"/>
    <w:uiPriority w:val="99"/>
    <w:rsid w:val="00CE2EB4"/>
    <w:pPr>
      <w:autoSpaceDE w:val="0"/>
      <w:autoSpaceDN w:val="0"/>
      <w:spacing w:before="100" w:after="119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CE2E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2EB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2EB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semiHidden/>
    <w:unhideWhenUsed/>
    <w:rsid w:val="00CE2EB4"/>
    <w:rPr>
      <w:vertAlign w:val="superscript"/>
    </w:rPr>
  </w:style>
  <w:style w:type="table" w:styleId="Tabela-Siatka">
    <w:name w:val="Table Grid"/>
    <w:basedOn w:val="Standardowy"/>
    <w:uiPriority w:val="39"/>
    <w:rsid w:val="00CE2EB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elikatne">
    <w:name w:val="Subtle Reference"/>
    <w:uiPriority w:val="31"/>
    <w:qFormat/>
    <w:rsid w:val="00CE2EB4"/>
    <w:rPr>
      <w:smallCaps/>
      <w:color w:val="5A5A5A"/>
    </w:rPr>
  </w:style>
  <w:style w:type="character" w:styleId="Wyrnieniedelikatne">
    <w:name w:val="Subtle Emphasis"/>
    <w:basedOn w:val="Domylnaczcionkaakapitu"/>
    <w:uiPriority w:val="19"/>
    <w:qFormat/>
    <w:rsid w:val="00CE2EB4"/>
    <w:rPr>
      <w:i/>
      <w:iCs/>
      <w:color w:val="404040" w:themeColor="text1" w:themeTint="BF"/>
    </w:rPr>
  </w:style>
  <w:style w:type="character" w:styleId="Tytuksiki">
    <w:name w:val="Book Title"/>
    <w:basedOn w:val="Domylnaczcionkaakapitu"/>
    <w:uiPriority w:val="33"/>
    <w:qFormat/>
    <w:rsid w:val="00CE2EB4"/>
    <w:rPr>
      <w:b/>
      <w:bCs/>
      <w:i/>
      <w:iCs/>
      <w:spacing w:val="5"/>
    </w:rPr>
  </w:style>
  <w:style w:type="paragraph" w:customStyle="1" w:styleId="Normalny1">
    <w:name w:val="Normalny1"/>
    <w:basedOn w:val="Normalny"/>
    <w:rsid w:val="00CE2EB4"/>
    <w:pPr>
      <w:suppressAutoHyphens/>
      <w:overflowPunct w:val="0"/>
    </w:pPr>
    <w:rPr>
      <w:kern w:val="1"/>
      <w:lang w:eastAsia="ar-SA"/>
    </w:rPr>
  </w:style>
  <w:style w:type="paragraph" w:customStyle="1" w:styleId="PKTpunkt">
    <w:name w:val="PKT – punkt"/>
    <w:uiPriority w:val="13"/>
    <w:qFormat/>
    <w:rsid w:val="00CE2EB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character" w:customStyle="1" w:styleId="Kkursywa">
    <w:name w:val="_K_ – kursywa"/>
    <w:uiPriority w:val="1"/>
    <w:qFormat/>
    <w:rsid w:val="00CE2EB4"/>
    <w:rPr>
      <w:i/>
    </w:rPr>
  </w:style>
  <w:style w:type="character" w:styleId="Pogrubienie">
    <w:name w:val="Strong"/>
    <w:basedOn w:val="Domylnaczcionkaakapitu"/>
    <w:uiPriority w:val="22"/>
    <w:qFormat/>
    <w:rsid w:val="00CE2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z.praca.gov.pl/rynek-pracy/bazy-danych/klasyfikacja-zawodow-i-specjal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czta@pup.cieszyn.pl" TargetMode="External"/><Relationship Id="rId2" Type="http://schemas.openxmlformats.org/officeDocument/2006/relationships/hyperlink" Target="mailto:poczta@pup.cieszyn.pl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EC04A-0133-4DE5-88B8-F8126878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18</Pages>
  <Words>4246</Words>
  <Characters>25478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Stryczek</dc:creator>
  <cp:keywords/>
  <dc:description/>
  <cp:lastModifiedBy>Małgorzata Stryczek</cp:lastModifiedBy>
  <cp:revision>5</cp:revision>
  <cp:lastPrinted>2025-07-18T09:58:00Z</cp:lastPrinted>
  <dcterms:created xsi:type="dcterms:W3CDTF">2025-07-15T12:29:00Z</dcterms:created>
  <dcterms:modified xsi:type="dcterms:W3CDTF">2025-08-11T06:50:00Z</dcterms:modified>
</cp:coreProperties>
</file>